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63E1" w14:textId="6CD5C16A" w:rsidR="003027E1" w:rsidRPr="003027E1" w:rsidRDefault="00000000" w:rsidP="003027E1">
      <w:pPr>
        <w:pStyle w:val="Heading1"/>
        <w:rPr>
          <w:rFonts w:ascii="Arial" w:hAnsi="Arial" w:cs="Arial"/>
          <w:color w:val="000000" w:themeColor="text1"/>
        </w:rPr>
      </w:pPr>
      <w:r w:rsidRPr="03736AF4">
        <w:rPr>
          <w:rFonts w:ascii="Arial" w:hAnsi="Arial" w:cs="Arial"/>
          <w:color w:val="000000" w:themeColor="text1"/>
        </w:rPr>
        <w:t xml:space="preserve">DISSENT WORKS – Application </w:t>
      </w:r>
    </w:p>
    <w:p w14:paraId="095B9C89" w14:textId="572239E8" w:rsidR="03736AF4" w:rsidRDefault="03736AF4" w:rsidP="03736AF4"/>
    <w:p w14:paraId="57A657C3" w14:textId="283D16E9" w:rsidR="00D479A0" w:rsidRPr="003027E1" w:rsidRDefault="00000000">
      <w:pPr>
        <w:rPr>
          <w:rFonts w:cs="Arial"/>
          <w:color w:val="000000" w:themeColor="text1"/>
        </w:rPr>
      </w:pPr>
      <w:r w:rsidRPr="03736AF4">
        <w:rPr>
          <w:rFonts w:cs="Arial"/>
          <w:color w:val="000000" w:themeColor="text1"/>
        </w:rPr>
        <w:t xml:space="preserve">Thank you for your interest in DISSENT WORKS. </w:t>
      </w:r>
      <w:r>
        <w:br/>
      </w:r>
      <w:r>
        <w:br/>
      </w:r>
      <w:r w:rsidRPr="03736AF4">
        <w:rPr>
          <w:rFonts w:cs="Arial"/>
          <w:color w:val="000000" w:themeColor="text1"/>
        </w:rPr>
        <w:t>If you would prefer to submit your application by email using this document, please contact Jacob Cordingley</w:t>
      </w:r>
      <w:r w:rsidR="2F3D983E" w:rsidRPr="03736AF4">
        <w:rPr>
          <w:rFonts w:cs="Arial"/>
          <w:color w:val="000000" w:themeColor="text1"/>
        </w:rPr>
        <w:t xml:space="preserve"> at </w:t>
      </w:r>
      <w:hyperlink r:id="rId9">
        <w:r w:rsidR="2F3D983E" w:rsidRPr="03736AF4">
          <w:rPr>
            <w:rStyle w:val="Hyperlink"/>
            <w:lang w:val="en-GB"/>
          </w:rPr>
          <w:t>jacob@lancastearts.org</w:t>
        </w:r>
      </w:hyperlink>
    </w:p>
    <w:p w14:paraId="2381C236" w14:textId="77777777" w:rsidR="00D479A0" w:rsidRPr="003027E1" w:rsidRDefault="00000000">
      <w:pPr>
        <w:pStyle w:val="Heading2"/>
        <w:rPr>
          <w:rFonts w:ascii="Arial" w:hAnsi="Arial" w:cs="Arial"/>
          <w:color w:val="000000" w:themeColor="text1"/>
        </w:rPr>
      </w:pPr>
      <w:r w:rsidRPr="003027E1">
        <w:rPr>
          <w:rFonts w:ascii="Arial" w:hAnsi="Arial" w:cs="Arial"/>
          <w:color w:val="000000" w:themeColor="text1"/>
        </w:rPr>
        <w:t>Before you begin</w:t>
      </w:r>
    </w:p>
    <w:p w14:paraId="77754AA5" w14:textId="0FD5E18A" w:rsidR="00D479A0" w:rsidRPr="003027E1" w:rsidRDefault="00000000" w:rsidP="03736AF4">
      <w:pPr>
        <w:rPr>
          <w:rFonts w:cs="Arial"/>
          <w:color w:val="000000" w:themeColor="text1"/>
        </w:rPr>
      </w:pPr>
      <w:r w:rsidRPr="003027E1">
        <w:rPr>
          <w:rFonts w:cs="Arial"/>
          <w:color w:val="000000" w:themeColor="text1"/>
        </w:rPr>
        <w:t xml:space="preserve">Please read the Open Call </w:t>
      </w:r>
      <w:r w:rsidR="3A195351" w:rsidRPr="003027E1">
        <w:rPr>
          <w:rFonts w:cs="Arial"/>
          <w:color w:val="000000" w:themeColor="text1"/>
        </w:rPr>
        <w:t xml:space="preserve">carefully </w:t>
      </w:r>
      <w:r w:rsidRPr="003027E1">
        <w:rPr>
          <w:rFonts w:cs="Arial"/>
          <w:color w:val="000000" w:themeColor="text1"/>
        </w:rPr>
        <w:t>before completing your application.</w:t>
      </w:r>
      <w:r w:rsidR="51324093" w:rsidRPr="003027E1">
        <w:rPr>
          <w:rFonts w:cs="Arial"/>
          <w:color w:val="000000" w:themeColor="text1"/>
        </w:rPr>
        <w:t xml:space="preserve"> </w:t>
      </w:r>
      <w:r w:rsidR="51324093" w:rsidRPr="03736AF4">
        <w:rPr>
          <w:rFonts w:cs="Arial"/>
          <w:color w:val="000000" w:themeColor="text1"/>
        </w:rPr>
        <w:t>You may wish to draft your responses here before</w:t>
      </w:r>
      <w:r w:rsidR="55F2CF8A" w:rsidRPr="03736AF4">
        <w:rPr>
          <w:rFonts w:cs="Arial"/>
          <w:color w:val="000000" w:themeColor="text1"/>
        </w:rPr>
        <w:t xml:space="preserve"> submitting</w:t>
      </w:r>
      <w:r w:rsidR="51324093" w:rsidRPr="03736AF4">
        <w:rPr>
          <w:rFonts w:cs="Arial"/>
          <w:color w:val="000000" w:themeColor="text1"/>
        </w:rPr>
        <w:t>.</w:t>
      </w:r>
      <w:r w:rsidRPr="003027E1">
        <w:rPr>
          <w:rFonts w:cs="Arial"/>
          <w:color w:val="000000" w:themeColor="text1"/>
        </w:rPr>
        <w:br/>
      </w:r>
      <w:r w:rsidRPr="003027E1">
        <w:rPr>
          <w:rFonts w:cs="Arial"/>
          <w:color w:val="000000" w:themeColor="text1"/>
        </w:rPr>
        <w:br/>
      </w:r>
      <w:r w:rsidRPr="03736AF4">
        <w:rPr>
          <w:rFonts w:cs="Arial"/>
          <w:b/>
          <w:bCs/>
          <w:color w:val="000000" w:themeColor="text1"/>
        </w:rPr>
        <w:t>About You</w:t>
      </w:r>
    </w:p>
    <w:p w14:paraId="2D7D678F" w14:textId="25F641CB" w:rsidR="00D479A0" w:rsidRPr="003027E1" w:rsidRDefault="00000000">
      <w:pPr>
        <w:rPr>
          <w:rFonts w:cs="Arial"/>
          <w:color w:val="000000" w:themeColor="text1"/>
        </w:rPr>
      </w:pPr>
      <w:r w:rsidRPr="03736AF4">
        <w:rPr>
          <w:rFonts w:cs="Arial"/>
          <w:color w:val="000000" w:themeColor="text1"/>
        </w:rPr>
        <w:t>Name</w:t>
      </w:r>
      <w:r>
        <w:br/>
      </w:r>
      <w:r>
        <w:br/>
      </w:r>
      <w:r w:rsidRPr="03736AF4">
        <w:rPr>
          <w:rFonts w:cs="Arial"/>
          <w:color w:val="000000" w:themeColor="text1"/>
        </w:rPr>
        <w:t>Pronouns (optional)</w:t>
      </w:r>
      <w:r>
        <w:br/>
      </w:r>
      <w:r>
        <w:br/>
      </w:r>
      <w:r w:rsidRPr="03736AF4">
        <w:rPr>
          <w:rFonts w:cs="Arial"/>
          <w:color w:val="000000" w:themeColor="text1"/>
        </w:rPr>
        <w:t>Town / postcode</w:t>
      </w:r>
      <w:r>
        <w:br/>
      </w:r>
      <w:r>
        <w:br/>
      </w:r>
      <w:r w:rsidRPr="03736AF4">
        <w:rPr>
          <w:rFonts w:cs="Arial"/>
          <w:color w:val="000000" w:themeColor="text1"/>
        </w:rPr>
        <w:t>Email address</w:t>
      </w:r>
      <w:r>
        <w:br/>
      </w:r>
      <w:r>
        <w:br/>
      </w:r>
      <w:r w:rsidRPr="03736AF4">
        <w:rPr>
          <w:rFonts w:cs="Arial"/>
          <w:color w:val="000000" w:themeColor="text1"/>
        </w:rPr>
        <w:t>Telephone (optional)</w:t>
      </w:r>
      <w:r>
        <w:br/>
      </w:r>
      <w:r>
        <w:br/>
      </w:r>
      <w:r w:rsidRPr="03736AF4">
        <w:rPr>
          <w:rFonts w:cs="Arial"/>
          <w:color w:val="000000" w:themeColor="text1"/>
        </w:rPr>
        <w:t>Websi</w:t>
      </w:r>
      <w:r w:rsidR="3ECFAF14" w:rsidRPr="03736AF4">
        <w:rPr>
          <w:rFonts w:cs="Arial"/>
          <w:color w:val="000000" w:themeColor="text1"/>
        </w:rPr>
        <w:t>t</w:t>
      </w:r>
      <w:r w:rsidRPr="03736AF4">
        <w:rPr>
          <w:rFonts w:cs="Arial"/>
          <w:color w:val="000000" w:themeColor="text1"/>
        </w:rPr>
        <w:t>e or social media (optional</w:t>
      </w:r>
      <w:r w:rsidR="003027E1" w:rsidRPr="03736AF4">
        <w:rPr>
          <w:rFonts w:cs="Arial"/>
          <w:color w:val="000000" w:themeColor="text1"/>
        </w:rPr>
        <w:t xml:space="preserve"> but encouraged</w:t>
      </w:r>
      <w:r w:rsidRPr="03736AF4">
        <w:rPr>
          <w:rFonts w:cs="Arial"/>
          <w:color w:val="000000" w:themeColor="text1"/>
        </w:rPr>
        <w:t>)</w:t>
      </w:r>
    </w:p>
    <w:p w14:paraId="465C847C" w14:textId="0D6F6C61" w:rsidR="03736AF4" w:rsidRDefault="03736AF4" w:rsidP="03736AF4">
      <w:pPr>
        <w:pStyle w:val="Heading2"/>
        <w:rPr>
          <w:rFonts w:ascii="Arial" w:hAnsi="Arial" w:cs="Arial"/>
          <w:color w:val="000000" w:themeColor="text1"/>
        </w:rPr>
      </w:pPr>
    </w:p>
    <w:p w14:paraId="554B644E" w14:textId="56D18087" w:rsidR="06440260" w:rsidRDefault="06440260" w:rsidP="03736AF4">
      <w:pPr>
        <w:pStyle w:val="Heading2"/>
        <w:rPr>
          <w:rFonts w:ascii="Arial" w:hAnsi="Arial" w:cs="Arial"/>
          <w:color w:val="000000" w:themeColor="text1"/>
        </w:rPr>
      </w:pPr>
      <w:r w:rsidRPr="03736AF4">
        <w:rPr>
          <w:rFonts w:ascii="Arial" w:hAnsi="Arial" w:cs="Arial"/>
          <w:color w:val="000000" w:themeColor="text1"/>
        </w:rPr>
        <w:t>Questions</w:t>
      </w:r>
    </w:p>
    <w:p w14:paraId="35C16C91" w14:textId="253F349F" w:rsidR="03736AF4" w:rsidRDefault="03736AF4" w:rsidP="03736AF4">
      <w:pPr>
        <w:pStyle w:val="Heading2"/>
        <w:rPr>
          <w:rFonts w:ascii="Arial" w:hAnsi="Arial" w:cs="Arial"/>
          <w:color w:val="000000" w:themeColor="text1"/>
        </w:rPr>
      </w:pPr>
    </w:p>
    <w:p w14:paraId="2FAD2375" w14:textId="77777777" w:rsidR="00D479A0" w:rsidRPr="003027E1" w:rsidRDefault="00000000">
      <w:pPr>
        <w:rPr>
          <w:rFonts w:cs="Arial"/>
          <w:color w:val="000000" w:themeColor="text1"/>
        </w:rPr>
      </w:pPr>
      <w:r w:rsidRPr="03736AF4">
        <w:rPr>
          <w:rFonts w:cs="Arial"/>
          <w:b/>
          <w:bCs/>
          <w:color w:val="000000" w:themeColor="text1"/>
        </w:rPr>
        <w:t>1. Tell us about the work you are submitting.</w:t>
      </w:r>
      <w:r>
        <w:br/>
      </w:r>
      <w:r w:rsidRPr="03736AF4">
        <w:rPr>
          <w:rFonts w:cs="Arial"/>
          <w:color w:val="000000" w:themeColor="text1"/>
        </w:rPr>
        <w:t>(</w:t>
      </w:r>
      <w:r w:rsidRPr="03736AF4">
        <w:rPr>
          <w:rFonts w:cs="Arial"/>
          <w:i/>
          <w:iCs/>
          <w:color w:val="000000" w:themeColor="text1"/>
        </w:rPr>
        <w:t>Maximum 200 words</w:t>
      </w:r>
      <w:r w:rsidRPr="03736AF4">
        <w:rPr>
          <w:rFonts w:cs="Arial"/>
          <w:color w:val="000000" w:themeColor="text1"/>
        </w:rPr>
        <w:t>.)</w:t>
      </w:r>
      <w:r>
        <w:br/>
      </w:r>
      <w:r>
        <w:br/>
      </w:r>
      <w:r w:rsidRPr="03736AF4">
        <w:rPr>
          <w:rFonts w:cs="Arial"/>
          <w:color w:val="000000" w:themeColor="text1"/>
        </w:rPr>
        <w:t>Describe the artwork and anything you think is important for us to know about it.</w:t>
      </w:r>
    </w:p>
    <w:p w14:paraId="3F725DC7" w14:textId="306C93E0" w:rsidR="03736AF4" w:rsidRDefault="03736AF4" w:rsidP="03736AF4">
      <w:pPr>
        <w:rPr>
          <w:rFonts w:cs="Arial"/>
          <w:color w:val="000000" w:themeColor="text1"/>
        </w:rPr>
      </w:pPr>
    </w:p>
    <w:p w14:paraId="20360890" w14:textId="036623A4" w:rsidR="00D479A0" w:rsidRPr="003027E1" w:rsidRDefault="4263A454">
      <w:pPr>
        <w:rPr>
          <w:rFonts w:cs="Arial"/>
          <w:color w:val="000000" w:themeColor="text1"/>
        </w:rPr>
      </w:pPr>
      <w:r w:rsidRPr="03736AF4">
        <w:rPr>
          <w:rFonts w:cs="Arial"/>
          <w:b/>
          <w:bCs/>
          <w:color w:val="000000" w:themeColor="text1"/>
        </w:rPr>
        <w:t>2. How does your work respond to the theme of Dissent?</w:t>
      </w:r>
      <w:r w:rsidR="00000000">
        <w:br/>
      </w:r>
      <w:r w:rsidRPr="03736AF4">
        <w:rPr>
          <w:rFonts w:cs="Arial"/>
          <w:color w:val="000000" w:themeColor="text1"/>
        </w:rPr>
        <w:t>(</w:t>
      </w:r>
      <w:r w:rsidRPr="03736AF4">
        <w:rPr>
          <w:rFonts w:cs="Arial"/>
          <w:i/>
          <w:iCs/>
          <w:color w:val="000000" w:themeColor="text1"/>
        </w:rPr>
        <w:t>Maximum 2</w:t>
      </w:r>
      <w:r w:rsidR="0797209B" w:rsidRPr="03736AF4">
        <w:rPr>
          <w:rFonts w:cs="Arial"/>
          <w:i/>
          <w:iCs/>
          <w:color w:val="000000" w:themeColor="text1"/>
        </w:rPr>
        <w:t>00</w:t>
      </w:r>
      <w:r w:rsidRPr="03736AF4">
        <w:rPr>
          <w:rFonts w:cs="Arial"/>
          <w:i/>
          <w:iCs/>
          <w:color w:val="000000" w:themeColor="text1"/>
        </w:rPr>
        <w:t xml:space="preserve"> words.</w:t>
      </w:r>
      <w:r w:rsidRPr="03736AF4">
        <w:rPr>
          <w:rFonts w:cs="Arial"/>
          <w:color w:val="000000" w:themeColor="text1"/>
        </w:rPr>
        <w:t>)</w:t>
      </w:r>
      <w:r w:rsidR="00000000">
        <w:br/>
      </w:r>
      <w:r w:rsidR="00000000">
        <w:br/>
      </w:r>
      <w:r w:rsidRPr="03736AF4">
        <w:rPr>
          <w:rFonts w:cs="Arial"/>
          <w:color w:val="000000" w:themeColor="text1"/>
        </w:rPr>
        <w:lastRenderedPageBreak/>
        <w:t>We're interested in the many ways artists interpret dissent. Tell us about your own response.</w:t>
      </w:r>
    </w:p>
    <w:p w14:paraId="00BF85EC" w14:textId="4CED3577" w:rsidR="03736AF4" w:rsidRDefault="03736AF4" w:rsidP="03736AF4">
      <w:pPr>
        <w:rPr>
          <w:rFonts w:cs="Arial"/>
          <w:color w:val="000000" w:themeColor="text1"/>
        </w:rPr>
      </w:pPr>
    </w:p>
    <w:p w14:paraId="30EE9008" w14:textId="3786C79E" w:rsidR="4263A454" w:rsidRDefault="4263A454" w:rsidP="03736AF4">
      <w:pPr>
        <w:rPr>
          <w:rFonts w:cs="Arial"/>
          <w:color w:val="000000" w:themeColor="text1"/>
        </w:rPr>
      </w:pPr>
      <w:r w:rsidRPr="03736AF4">
        <w:rPr>
          <w:rFonts w:cs="Arial"/>
          <w:b/>
          <w:bCs/>
          <w:color w:val="000000" w:themeColor="text1"/>
        </w:rPr>
        <w:t>3. Why do you think this work would contribute to this exhibition</w:t>
      </w:r>
      <w:r w:rsidRPr="03736AF4">
        <w:rPr>
          <w:rFonts w:cs="Arial"/>
          <w:color w:val="000000" w:themeColor="text1"/>
        </w:rPr>
        <w:t>?</w:t>
      </w:r>
      <w:r>
        <w:br/>
      </w:r>
      <w:r w:rsidRPr="03736AF4">
        <w:rPr>
          <w:rFonts w:cs="Arial"/>
          <w:color w:val="000000" w:themeColor="text1"/>
        </w:rPr>
        <w:t>(</w:t>
      </w:r>
      <w:r w:rsidRPr="03736AF4">
        <w:rPr>
          <w:rFonts w:cs="Arial"/>
          <w:i/>
          <w:iCs/>
          <w:color w:val="000000" w:themeColor="text1"/>
        </w:rPr>
        <w:t xml:space="preserve">Maximum </w:t>
      </w:r>
      <w:r w:rsidR="1A263FD2" w:rsidRPr="03736AF4">
        <w:rPr>
          <w:rFonts w:cs="Arial"/>
          <w:i/>
          <w:iCs/>
          <w:color w:val="000000" w:themeColor="text1"/>
        </w:rPr>
        <w:t>200</w:t>
      </w:r>
      <w:r w:rsidRPr="03736AF4">
        <w:rPr>
          <w:rFonts w:cs="Arial"/>
          <w:i/>
          <w:iCs/>
          <w:color w:val="000000" w:themeColor="text1"/>
        </w:rPr>
        <w:t xml:space="preserve"> words.</w:t>
      </w:r>
      <w:r w:rsidRPr="03736AF4">
        <w:rPr>
          <w:rFonts w:cs="Arial"/>
          <w:color w:val="000000" w:themeColor="text1"/>
        </w:rPr>
        <w:t>)</w:t>
      </w:r>
      <w:r>
        <w:br/>
      </w:r>
      <w:r>
        <w:br/>
      </w:r>
      <w:r w:rsidRPr="03736AF4">
        <w:rPr>
          <w:rFonts w:cs="Arial"/>
          <w:color w:val="000000" w:themeColor="text1"/>
        </w:rPr>
        <w:t xml:space="preserve">Selected artworks will be exhibited alongside works from the Lancaster University art collection. We'd like to understand why you think your work would make an interesting contribution to the </w:t>
      </w:r>
      <w:proofErr w:type="gramStart"/>
      <w:r w:rsidRPr="03736AF4">
        <w:rPr>
          <w:rFonts w:cs="Arial"/>
          <w:color w:val="000000" w:themeColor="text1"/>
        </w:rPr>
        <w:t>exhibition as a whole</w:t>
      </w:r>
      <w:proofErr w:type="gramEnd"/>
      <w:r w:rsidRPr="03736AF4">
        <w:rPr>
          <w:rFonts w:cs="Arial"/>
          <w:color w:val="000000" w:themeColor="text1"/>
        </w:rPr>
        <w:t>.</w:t>
      </w:r>
    </w:p>
    <w:p w14:paraId="5EFD440F" w14:textId="7AF29FFC" w:rsidR="03736AF4" w:rsidRDefault="03736AF4" w:rsidP="03736AF4">
      <w:pPr>
        <w:rPr>
          <w:rFonts w:cs="Arial"/>
          <w:color w:val="000000" w:themeColor="text1"/>
        </w:rPr>
      </w:pPr>
    </w:p>
    <w:p w14:paraId="340FC376" w14:textId="77777777" w:rsidR="00D479A0" w:rsidRPr="003027E1" w:rsidRDefault="00000000">
      <w:pPr>
        <w:pStyle w:val="Heading2"/>
        <w:rPr>
          <w:rFonts w:ascii="Arial" w:hAnsi="Arial" w:cs="Arial"/>
          <w:color w:val="000000" w:themeColor="text1"/>
        </w:rPr>
      </w:pPr>
      <w:r w:rsidRPr="03736AF4">
        <w:rPr>
          <w:rFonts w:ascii="Arial" w:hAnsi="Arial" w:cs="Arial"/>
          <w:color w:val="000000" w:themeColor="text1"/>
        </w:rPr>
        <w:t>Artwork Details</w:t>
      </w:r>
    </w:p>
    <w:p w14:paraId="3D16674E" w14:textId="167D790F" w:rsidR="03736AF4" w:rsidRDefault="03736AF4" w:rsidP="03736AF4"/>
    <w:p w14:paraId="5BCA4CE6" w14:textId="77777777" w:rsidR="00D479A0" w:rsidRPr="003027E1" w:rsidRDefault="00000000">
      <w:pPr>
        <w:rPr>
          <w:rFonts w:cs="Arial"/>
          <w:color w:val="000000" w:themeColor="text1"/>
        </w:rPr>
      </w:pPr>
      <w:r w:rsidRPr="003027E1">
        <w:rPr>
          <w:rFonts w:cs="Arial"/>
          <w:color w:val="000000" w:themeColor="text1"/>
        </w:rPr>
        <w:t>Title</w:t>
      </w:r>
      <w:r w:rsidRPr="003027E1">
        <w:rPr>
          <w:rFonts w:cs="Arial"/>
          <w:color w:val="000000" w:themeColor="text1"/>
        </w:rPr>
        <w:br/>
      </w:r>
      <w:r w:rsidRPr="003027E1">
        <w:rPr>
          <w:rFonts w:cs="Arial"/>
          <w:color w:val="000000" w:themeColor="text1"/>
        </w:rPr>
        <w:br/>
        <w:t>Year</w:t>
      </w:r>
      <w:r w:rsidRPr="003027E1">
        <w:rPr>
          <w:rFonts w:cs="Arial"/>
          <w:color w:val="000000" w:themeColor="text1"/>
        </w:rPr>
        <w:br/>
      </w:r>
      <w:r w:rsidRPr="003027E1">
        <w:rPr>
          <w:rFonts w:cs="Arial"/>
          <w:color w:val="000000" w:themeColor="text1"/>
        </w:rPr>
        <w:br/>
        <w:t>Medium</w:t>
      </w:r>
      <w:r w:rsidRPr="003027E1">
        <w:rPr>
          <w:rFonts w:cs="Arial"/>
          <w:color w:val="000000" w:themeColor="text1"/>
        </w:rPr>
        <w:br/>
      </w:r>
      <w:r w:rsidRPr="003027E1">
        <w:rPr>
          <w:rFonts w:cs="Arial"/>
          <w:color w:val="000000" w:themeColor="text1"/>
        </w:rPr>
        <w:br/>
        <w:t>Dimensions (H × W × D)</w:t>
      </w:r>
      <w:r w:rsidRPr="003027E1">
        <w:rPr>
          <w:rFonts w:cs="Arial"/>
          <w:color w:val="000000" w:themeColor="text1"/>
        </w:rPr>
        <w:br/>
      </w:r>
      <w:r w:rsidRPr="003027E1">
        <w:rPr>
          <w:rFonts w:cs="Arial"/>
          <w:color w:val="000000" w:themeColor="text1"/>
        </w:rPr>
        <w:br/>
        <w:t>Technical or installation requirements</w:t>
      </w:r>
    </w:p>
    <w:p w14:paraId="7AF4F4E2" w14:textId="77777777" w:rsidR="00D479A0" w:rsidRPr="003027E1" w:rsidRDefault="00000000">
      <w:pPr>
        <w:pStyle w:val="Heading2"/>
        <w:rPr>
          <w:rFonts w:ascii="Arial" w:hAnsi="Arial" w:cs="Arial"/>
          <w:color w:val="000000" w:themeColor="text1"/>
        </w:rPr>
      </w:pPr>
      <w:r w:rsidRPr="003027E1">
        <w:rPr>
          <w:rFonts w:ascii="Arial" w:hAnsi="Arial" w:cs="Arial"/>
          <w:color w:val="000000" w:themeColor="text1"/>
        </w:rPr>
        <w:t>Images</w:t>
      </w:r>
    </w:p>
    <w:p w14:paraId="2263806F" w14:textId="160CF914" w:rsidR="00D479A0" w:rsidRPr="003027E1" w:rsidRDefault="00000000">
      <w:pPr>
        <w:rPr>
          <w:rFonts w:cs="Arial"/>
          <w:color w:val="000000" w:themeColor="text1"/>
        </w:rPr>
      </w:pPr>
      <w:r w:rsidRPr="03736AF4">
        <w:rPr>
          <w:rFonts w:cs="Arial"/>
          <w:color w:val="000000" w:themeColor="text1"/>
        </w:rPr>
        <w:t>Please provide:</w:t>
      </w:r>
      <w:r>
        <w:br/>
      </w:r>
      <w:r>
        <w:br/>
      </w:r>
      <w:r w:rsidRPr="03736AF4">
        <w:rPr>
          <w:rFonts w:cs="Arial"/>
          <w:color w:val="000000" w:themeColor="text1"/>
        </w:rPr>
        <w:t xml:space="preserve">• Two to five JPEG images of the submitted work </w:t>
      </w:r>
      <w:r>
        <w:br/>
      </w:r>
      <w:r>
        <w:br/>
      </w:r>
      <w:r w:rsidRPr="03736AF4">
        <w:rPr>
          <w:rFonts w:cs="Arial"/>
          <w:color w:val="000000" w:themeColor="text1"/>
        </w:rPr>
        <w:t>Please name image files:</w:t>
      </w:r>
      <w:r>
        <w:br/>
      </w:r>
      <w:r w:rsidRPr="03736AF4">
        <w:rPr>
          <w:rFonts w:cs="Arial"/>
          <w:color w:val="000000" w:themeColor="text1"/>
        </w:rPr>
        <w:t>Surname_Title_01.jpg</w:t>
      </w:r>
      <w:r>
        <w:br/>
      </w:r>
      <w:r w:rsidRPr="03736AF4">
        <w:rPr>
          <w:rFonts w:cs="Arial"/>
          <w:color w:val="000000" w:themeColor="text1"/>
        </w:rPr>
        <w:t>Surname_Title_02.jpg</w:t>
      </w:r>
    </w:p>
    <w:p w14:paraId="0799D449" w14:textId="2F33AB8F" w:rsidR="1CAC4EBE" w:rsidRDefault="1CAC4EBE" w:rsidP="03736AF4">
      <w:pPr>
        <w:rPr>
          <w:rFonts w:cs="Arial"/>
          <w:b/>
          <w:bCs/>
          <w:color w:val="000000" w:themeColor="text1"/>
        </w:rPr>
      </w:pPr>
      <w:r w:rsidRPr="03736AF4">
        <w:rPr>
          <w:rFonts w:cs="Arial"/>
          <w:b/>
          <w:bCs/>
          <w:color w:val="000000" w:themeColor="text1"/>
        </w:rPr>
        <w:t>Video work (if applicable)</w:t>
      </w:r>
    </w:p>
    <w:p w14:paraId="2F44DB05" w14:textId="7E72C33F" w:rsidR="1CAC4EBE" w:rsidRDefault="1CAC4EBE" w:rsidP="03736AF4">
      <w:pPr>
        <w:rPr>
          <w:rFonts w:cs="Arial"/>
          <w:color w:val="000000" w:themeColor="text1"/>
        </w:rPr>
      </w:pPr>
      <w:r w:rsidRPr="03736AF4">
        <w:rPr>
          <w:rFonts w:cs="Arial"/>
          <w:color w:val="000000" w:themeColor="text1"/>
        </w:rPr>
        <w:t>Please provide a link to your submitt</w:t>
      </w:r>
      <w:r w:rsidR="2D7BEBBA" w:rsidRPr="03736AF4">
        <w:rPr>
          <w:rFonts w:cs="Arial"/>
          <w:color w:val="000000" w:themeColor="text1"/>
        </w:rPr>
        <w:t>e</w:t>
      </w:r>
      <w:r w:rsidRPr="03736AF4">
        <w:rPr>
          <w:rFonts w:cs="Arial"/>
          <w:color w:val="000000" w:themeColor="text1"/>
        </w:rPr>
        <w:t>d work</w:t>
      </w:r>
      <w:r w:rsidR="3519FCA3" w:rsidRPr="03736AF4">
        <w:rPr>
          <w:rFonts w:cs="Arial"/>
          <w:color w:val="000000" w:themeColor="text1"/>
        </w:rPr>
        <w:t>.</w:t>
      </w:r>
    </w:p>
    <w:p w14:paraId="5E42DF3D" w14:textId="77777777" w:rsidR="00D479A0" w:rsidRPr="003027E1" w:rsidRDefault="00000000">
      <w:pPr>
        <w:pStyle w:val="Heading2"/>
        <w:rPr>
          <w:rFonts w:ascii="Arial" w:hAnsi="Arial" w:cs="Arial"/>
          <w:color w:val="000000" w:themeColor="text1"/>
        </w:rPr>
      </w:pPr>
      <w:r w:rsidRPr="003027E1">
        <w:rPr>
          <w:rFonts w:ascii="Arial" w:hAnsi="Arial" w:cs="Arial"/>
          <w:color w:val="000000" w:themeColor="text1"/>
        </w:rPr>
        <w:t>Accessibility (optional)</w:t>
      </w:r>
    </w:p>
    <w:p w14:paraId="467B1AD9" w14:textId="77777777" w:rsidR="00D479A0" w:rsidRPr="003027E1" w:rsidRDefault="00000000">
      <w:pPr>
        <w:rPr>
          <w:rFonts w:cs="Arial"/>
          <w:color w:val="000000" w:themeColor="text1"/>
        </w:rPr>
      </w:pPr>
      <w:r w:rsidRPr="003027E1">
        <w:rPr>
          <w:rFonts w:cs="Arial"/>
          <w:color w:val="000000" w:themeColor="text1"/>
        </w:rPr>
        <w:t>If you are selected, are there any access requirements or reasonable adjustments you would like us to be aware of in relation to the exhibition or associated events?</w:t>
      </w:r>
    </w:p>
    <w:p w14:paraId="7BC1E20D" w14:textId="77777777" w:rsidR="00D479A0" w:rsidRPr="003027E1" w:rsidRDefault="00000000">
      <w:pPr>
        <w:pStyle w:val="Heading2"/>
        <w:rPr>
          <w:rFonts w:ascii="Arial" w:hAnsi="Arial" w:cs="Arial"/>
          <w:color w:val="000000" w:themeColor="text1"/>
        </w:rPr>
      </w:pPr>
      <w:r w:rsidRPr="003027E1">
        <w:rPr>
          <w:rFonts w:ascii="Arial" w:hAnsi="Arial" w:cs="Arial"/>
          <w:color w:val="000000" w:themeColor="text1"/>
        </w:rPr>
        <w:lastRenderedPageBreak/>
        <w:t>Declaration</w:t>
      </w:r>
    </w:p>
    <w:p w14:paraId="23E0CE4F" w14:textId="6DE767AD" w:rsidR="00D479A0" w:rsidRPr="003027E1" w:rsidRDefault="00AA5DE7" w:rsidP="03736AF4">
      <w:pPr>
        <w:spacing w:line="240" w:lineRule="auto"/>
      </w:pPr>
      <w:r>
        <w:rPr>
          <w:rFonts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color w:val="000000" w:themeColor="text1"/>
        </w:rPr>
        <w:instrText xml:space="preserve"> FORMCHECKBOX </w:instrText>
      </w:r>
      <w:r>
        <w:rPr>
          <w:rFonts w:cs="Arial"/>
          <w:color w:val="000000" w:themeColor="text1"/>
        </w:rPr>
      </w:r>
      <w:r>
        <w:rPr>
          <w:rFonts w:cs="Arial"/>
          <w:color w:val="000000" w:themeColor="text1"/>
        </w:rPr>
        <w:fldChar w:fldCharType="separate"/>
      </w:r>
      <w:r>
        <w:rPr>
          <w:rFonts w:cs="Arial"/>
          <w:color w:val="000000" w:themeColor="text1"/>
        </w:rPr>
        <w:fldChar w:fldCharType="end"/>
      </w:r>
      <w:bookmarkEnd w:id="0"/>
      <w:r>
        <w:rPr>
          <w:rFonts w:cs="Arial"/>
          <w:color w:val="000000" w:themeColor="text1"/>
        </w:rPr>
        <w:t xml:space="preserve"> </w:t>
      </w:r>
      <w:r w:rsidR="4C84934B" w:rsidRPr="003027E1">
        <w:rPr>
          <w:rFonts w:cs="Arial"/>
          <w:color w:val="000000" w:themeColor="text1"/>
        </w:rPr>
        <w:t>I confirm that I will be able to deliver and collect the work on the published dates.</w:t>
      </w:r>
    </w:p>
    <w:p w14:paraId="09222D46" w14:textId="2FFE51E2" w:rsidR="00D479A0" w:rsidRPr="003027E1" w:rsidRDefault="00AA5DE7" w:rsidP="03736AF4">
      <w:pPr>
        <w:spacing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color w:val="000000" w:themeColor="text1"/>
        </w:rPr>
        <w:instrText xml:space="preserve"> FORMCHECKBOX </w:instrText>
      </w:r>
      <w:r>
        <w:rPr>
          <w:rFonts w:cs="Arial"/>
          <w:color w:val="000000" w:themeColor="text1"/>
        </w:rPr>
      </w:r>
      <w:r>
        <w:rPr>
          <w:rFonts w:cs="Arial"/>
          <w:color w:val="000000" w:themeColor="text1"/>
        </w:rPr>
        <w:fldChar w:fldCharType="separate"/>
      </w:r>
      <w:r>
        <w:rPr>
          <w:rFonts w:cs="Arial"/>
          <w:color w:val="000000" w:themeColor="text1"/>
        </w:rPr>
        <w:fldChar w:fldCharType="end"/>
      </w:r>
      <w:bookmarkEnd w:id="1"/>
      <w:r>
        <w:rPr>
          <w:rFonts w:cs="Arial"/>
          <w:color w:val="000000" w:themeColor="text1"/>
        </w:rPr>
        <w:t xml:space="preserve"> </w:t>
      </w:r>
      <w:r w:rsidR="4C84934B" w:rsidRPr="003027E1">
        <w:rPr>
          <w:rFonts w:cs="Arial"/>
          <w:color w:val="000000" w:themeColor="text1"/>
        </w:rPr>
        <w:t xml:space="preserve">I confirm that I own the copyright to the submitted </w:t>
      </w:r>
      <w:r w:rsidR="6AE42A00" w:rsidRPr="003027E1">
        <w:rPr>
          <w:rFonts w:cs="Arial"/>
          <w:color w:val="000000" w:themeColor="text1"/>
        </w:rPr>
        <w:t>work or</w:t>
      </w:r>
      <w:r w:rsidR="4C84934B" w:rsidRPr="003027E1">
        <w:rPr>
          <w:rFonts w:cs="Arial"/>
          <w:color w:val="000000" w:themeColor="text1"/>
        </w:rPr>
        <w:t xml:space="preserve"> have permission to exhibit it.</w:t>
      </w:r>
    </w:p>
    <w:p w14:paraId="7B13B66E" w14:textId="4442623D" w:rsidR="00D479A0" w:rsidRPr="003027E1" w:rsidRDefault="00AA5DE7" w:rsidP="03736AF4">
      <w:pPr>
        <w:spacing w:line="240" w:lineRule="auto"/>
        <w:rPr>
          <w:rFonts w:cs="Arial"/>
          <w:color w:val="000000" w:themeColor="text1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="75A569E7">
        <w:t>I confirm that I live in the geographical area identified</w:t>
      </w:r>
      <w:r>
        <w:rPr>
          <w:rFonts w:cs="Arial"/>
          <w:color w:val="000000" w:themeColor="text1"/>
        </w:rPr>
        <w:br/>
      </w:r>
      <w:r>
        <w:rPr>
          <w:rFonts w:cs="Arial"/>
          <w:color w:val="000000" w:themeColor="text1"/>
        </w:rPr>
        <w:br/>
      </w:r>
      <w:r>
        <w:rPr>
          <w:rFonts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cs="Arial"/>
          <w:color w:val="000000" w:themeColor="text1"/>
        </w:rPr>
        <w:instrText xml:space="preserve"> FORMCHECKBOX </w:instrText>
      </w:r>
      <w:r>
        <w:rPr>
          <w:rFonts w:cs="Arial"/>
          <w:color w:val="000000" w:themeColor="text1"/>
        </w:rPr>
      </w:r>
      <w:r>
        <w:rPr>
          <w:rFonts w:cs="Arial"/>
          <w:color w:val="000000" w:themeColor="text1"/>
        </w:rPr>
        <w:fldChar w:fldCharType="separate"/>
      </w:r>
      <w:r>
        <w:rPr>
          <w:rFonts w:cs="Arial"/>
          <w:color w:val="000000" w:themeColor="text1"/>
        </w:rPr>
        <w:fldChar w:fldCharType="end"/>
      </w:r>
      <w:bookmarkEnd w:id="3"/>
      <w:r>
        <w:rPr>
          <w:rFonts w:cs="Arial"/>
          <w:color w:val="000000" w:themeColor="text1"/>
        </w:rPr>
        <w:t xml:space="preserve"> </w:t>
      </w:r>
      <w:r w:rsidR="4C84934B" w:rsidRPr="003027E1">
        <w:rPr>
          <w:rFonts w:cs="Arial"/>
          <w:color w:val="000000" w:themeColor="text1"/>
        </w:rPr>
        <w:t>I agree that Lancaster Arts may photograph my work for documentation and publicity purposes, with appropriate credit.</w:t>
      </w:r>
      <w:r w:rsidR="003027E1" w:rsidRPr="003027E1">
        <w:rPr>
          <w:rFonts w:cs="Arial"/>
          <w:color w:val="000000" w:themeColor="text1"/>
        </w:rPr>
        <w:br/>
      </w:r>
      <w:r w:rsidR="003027E1" w:rsidRPr="003027E1">
        <w:rPr>
          <w:rFonts w:cs="Arial"/>
          <w:color w:val="000000" w:themeColor="text1"/>
        </w:rPr>
        <w:br/>
      </w:r>
      <w:r>
        <w:rPr>
          <w:rFonts w:cs="Arial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cs="Arial"/>
          <w:color w:val="000000" w:themeColor="text1"/>
        </w:rPr>
        <w:instrText xml:space="preserve"> FORMCHECKBOX </w:instrText>
      </w:r>
      <w:r>
        <w:rPr>
          <w:rFonts w:cs="Arial"/>
          <w:color w:val="000000" w:themeColor="text1"/>
        </w:rPr>
      </w:r>
      <w:r>
        <w:rPr>
          <w:rFonts w:cs="Arial"/>
          <w:color w:val="000000" w:themeColor="text1"/>
        </w:rPr>
        <w:fldChar w:fldCharType="separate"/>
      </w:r>
      <w:r>
        <w:rPr>
          <w:rFonts w:cs="Arial"/>
          <w:color w:val="000000" w:themeColor="text1"/>
        </w:rPr>
        <w:fldChar w:fldCharType="end"/>
      </w:r>
      <w:bookmarkEnd w:id="4"/>
      <w:r>
        <w:rPr>
          <w:rFonts w:cs="Arial"/>
          <w:color w:val="000000" w:themeColor="text1"/>
        </w:rPr>
        <w:t xml:space="preserve"> </w:t>
      </w:r>
      <w:r w:rsidR="4C84934B" w:rsidRPr="003027E1">
        <w:rPr>
          <w:rFonts w:cs="Arial"/>
          <w:color w:val="000000" w:themeColor="text1"/>
        </w:rPr>
        <w:t>I confirm that I have completed all sections of this application and included all requested supporting material.</w:t>
      </w:r>
    </w:p>
    <w:p w14:paraId="1E824586" w14:textId="4295862A" w:rsidR="00D479A0" w:rsidRPr="003027E1" w:rsidRDefault="00D479A0" w:rsidP="03736AF4">
      <w:pPr>
        <w:spacing w:line="240" w:lineRule="auto"/>
        <w:rPr>
          <w:rFonts w:cs="Arial"/>
          <w:color w:val="000000" w:themeColor="text1"/>
        </w:rPr>
      </w:pPr>
    </w:p>
    <w:p w14:paraId="29F8DFE2" w14:textId="25907268" w:rsidR="00D479A0" w:rsidRPr="003027E1" w:rsidRDefault="0C758386" w:rsidP="03736AF4">
      <w:pPr>
        <w:rPr>
          <w:rFonts w:cs="Arial"/>
          <w:color w:val="000000" w:themeColor="text1"/>
        </w:rPr>
      </w:pPr>
      <w:r w:rsidRPr="03736AF4">
        <w:rPr>
          <w:rFonts w:cs="Arial"/>
          <w:color w:val="000000" w:themeColor="text1"/>
        </w:rPr>
        <w:t>Before submitting, please check that you have included:</w:t>
      </w:r>
      <w:r w:rsidR="003027E1">
        <w:br/>
      </w:r>
      <w:r w:rsidR="003027E1">
        <w:br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begin"/>
      </w:r>
      <w:r w:rsidR="003027E1" w:rsidRPr="03736AF4">
        <w:rPr>
          <w:rFonts w:ascii="Segoe UI Symbol" w:hAnsi="Segoe UI Symbol" w:cs="Segoe UI Symbol"/>
          <w:color w:val="000000" w:themeColor="text1"/>
        </w:rPr>
        <w:instrText xml:space="preserve"> FORMCHECKBOX </w:instrText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separate"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end"/>
      </w:r>
      <w:r w:rsidRPr="03736AF4">
        <w:rPr>
          <w:rFonts w:ascii="Segoe UI Symbol" w:hAnsi="Segoe UI Symbol" w:cs="Segoe UI Symbol"/>
          <w:color w:val="000000" w:themeColor="text1"/>
        </w:rPr>
        <w:t xml:space="preserve"> </w:t>
      </w:r>
      <w:r w:rsidR="7A42A4DD" w:rsidRPr="03736AF4">
        <w:rPr>
          <w:rFonts w:ascii="Segoe UI Symbol" w:hAnsi="Segoe UI Symbol" w:cs="Segoe UI Symbol"/>
          <w:color w:val="000000" w:themeColor="text1"/>
        </w:rPr>
        <w:t xml:space="preserve">* </w:t>
      </w:r>
      <w:r w:rsidRPr="03736AF4">
        <w:rPr>
          <w:rFonts w:cs="Arial"/>
          <w:color w:val="000000" w:themeColor="text1"/>
        </w:rPr>
        <w:t>Responses to all three questions</w:t>
      </w:r>
      <w:r w:rsidR="003027E1">
        <w:br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begin"/>
      </w:r>
      <w:r w:rsidR="003027E1" w:rsidRPr="03736AF4">
        <w:rPr>
          <w:rFonts w:ascii="Segoe UI Symbol" w:hAnsi="Segoe UI Symbol" w:cs="Segoe UI Symbol"/>
          <w:color w:val="000000" w:themeColor="text1"/>
        </w:rPr>
        <w:instrText xml:space="preserve"> FORMCHECKBOX </w:instrText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separate"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end"/>
      </w:r>
      <w:r w:rsidRPr="03736AF4">
        <w:rPr>
          <w:rFonts w:ascii="Segoe UI Symbol" w:hAnsi="Segoe UI Symbol" w:cs="Segoe UI Symbol"/>
          <w:color w:val="000000" w:themeColor="text1"/>
        </w:rPr>
        <w:t xml:space="preserve"> </w:t>
      </w:r>
      <w:r w:rsidR="782F3D40" w:rsidRPr="03736AF4">
        <w:rPr>
          <w:rFonts w:ascii="Segoe UI Symbol" w:hAnsi="Segoe UI Symbol" w:cs="Segoe UI Symbol"/>
          <w:color w:val="000000" w:themeColor="text1"/>
        </w:rPr>
        <w:t xml:space="preserve">* </w:t>
      </w:r>
      <w:r w:rsidRPr="03736AF4">
        <w:rPr>
          <w:rFonts w:cs="Arial"/>
          <w:color w:val="000000" w:themeColor="text1"/>
        </w:rPr>
        <w:t>Artwork details</w:t>
      </w:r>
      <w:r w:rsidR="003027E1">
        <w:br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begin"/>
      </w:r>
      <w:r w:rsidR="003027E1" w:rsidRPr="03736AF4">
        <w:rPr>
          <w:rFonts w:ascii="Segoe UI Symbol" w:hAnsi="Segoe UI Symbol" w:cs="Segoe UI Symbol"/>
          <w:color w:val="000000" w:themeColor="text1"/>
        </w:rPr>
        <w:instrText xml:space="preserve"> FORMCHECKBOX </w:instrText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separate"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end"/>
      </w:r>
      <w:r w:rsidRPr="03736AF4">
        <w:rPr>
          <w:rFonts w:ascii="Segoe UI Symbol" w:hAnsi="Segoe UI Symbol" w:cs="Segoe UI Symbol"/>
          <w:color w:val="000000" w:themeColor="text1"/>
        </w:rPr>
        <w:t xml:space="preserve"> </w:t>
      </w:r>
      <w:r w:rsidR="5F0E8844" w:rsidRPr="03736AF4">
        <w:rPr>
          <w:rFonts w:ascii="Segoe UI Symbol" w:hAnsi="Segoe UI Symbol" w:cs="Segoe UI Symbol"/>
          <w:color w:val="000000" w:themeColor="text1"/>
        </w:rPr>
        <w:t xml:space="preserve">* </w:t>
      </w:r>
      <w:r w:rsidRPr="03736AF4">
        <w:rPr>
          <w:rFonts w:cs="Arial"/>
          <w:color w:val="000000" w:themeColor="text1"/>
        </w:rPr>
        <w:t>2–5 named and titled JPEG images (or an MP4 for video work)</w:t>
      </w:r>
      <w:r w:rsidR="003027E1">
        <w:br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begin"/>
      </w:r>
      <w:r w:rsidR="003027E1" w:rsidRPr="03736AF4">
        <w:rPr>
          <w:rFonts w:ascii="Segoe UI Symbol" w:hAnsi="Segoe UI Symbol" w:cs="Segoe UI Symbol"/>
          <w:color w:val="000000" w:themeColor="text1"/>
        </w:rPr>
        <w:instrText xml:space="preserve"> FORMCHECKBOX </w:instrText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separate"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end"/>
      </w:r>
      <w:r w:rsidRPr="03736AF4">
        <w:rPr>
          <w:rFonts w:ascii="Segoe UI Symbol" w:hAnsi="Segoe UI Symbol" w:cs="Segoe UI Symbol"/>
          <w:color w:val="000000" w:themeColor="text1"/>
        </w:rPr>
        <w:t xml:space="preserve"> </w:t>
      </w:r>
      <w:r w:rsidR="30B813EF" w:rsidRPr="03736AF4">
        <w:rPr>
          <w:rFonts w:ascii="Segoe UI Symbol" w:hAnsi="Segoe UI Symbol" w:cs="Segoe UI Symbol"/>
          <w:color w:val="000000" w:themeColor="text1"/>
        </w:rPr>
        <w:t xml:space="preserve">* </w:t>
      </w:r>
      <w:r w:rsidRPr="03736AF4">
        <w:rPr>
          <w:rFonts w:cs="Arial"/>
          <w:color w:val="000000" w:themeColor="text1"/>
        </w:rPr>
        <w:t>Any technical or installation requirements</w:t>
      </w:r>
      <w:r w:rsidR="003027E1">
        <w:br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begin"/>
      </w:r>
      <w:r w:rsidR="003027E1" w:rsidRPr="03736AF4">
        <w:rPr>
          <w:rFonts w:ascii="Segoe UI Symbol" w:hAnsi="Segoe UI Symbol" w:cs="Segoe UI Symbol"/>
          <w:color w:val="000000" w:themeColor="text1"/>
        </w:rPr>
        <w:instrText xml:space="preserve"> FORMCHECKBOX </w:instrText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separate"/>
      </w:r>
      <w:r w:rsidR="003027E1" w:rsidRPr="03736AF4">
        <w:rPr>
          <w:rFonts w:ascii="Segoe UI Symbol" w:hAnsi="Segoe UI Symbol" w:cs="Segoe UI Symbol"/>
          <w:color w:val="000000" w:themeColor="text1"/>
        </w:rPr>
        <w:fldChar w:fldCharType="end"/>
      </w:r>
      <w:r w:rsidRPr="03736AF4">
        <w:rPr>
          <w:rFonts w:ascii="Segoe UI Symbol" w:hAnsi="Segoe UI Symbol" w:cs="Segoe UI Symbol"/>
          <w:color w:val="000000" w:themeColor="text1"/>
        </w:rPr>
        <w:t xml:space="preserve"> </w:t>
      </w:r>
      <w:r w:rsidR="54C8B789" w:rsidRPr="03736AF4">
        <w:rPr>
          <w:rFonts w:ascii="Segoe UI Symbol" w:hAnsi="Segoe UI Symbol" w:cs="Segoe UI Symbol"/>
          <w:color w:val="000000" w:themeColor="text1"/>
        </w:rPr>
        <w:t xml:space="preserve">* </w:t>
      </w:r>
      <w:r w:rsidRPr="03736AF4">
        <w:rPr>
          <w:rFonts w:cs="Arial"/>
          <w:color w:val="000000" w:themeColor="text1"/>
        </w:rPr>
        <w:t>Completed declaration</w:t>
      </w:r>
      <w:r w:rsidR="003027E1">
        <w:br/>
      </w:r>
      <w:r w:rsidR="003027E1">
        <w:br/>
      </w:r>
      <w:r w:rsidRPr="03736AF4">
        <w:rPr>
          <w:rFonts w:cs="Arial"/>
          <w:color w:val="000000" w:themeColor="text1"/>
        </w:rPr>
        <w:t>Please note that we will be unable to consider incomplete applications.</w:t>
      </w:r>
    </w:p>
    <w:p w14:paraId="6B6B0BC3" w14:textId="478A085D" w:rsidR="00D479A0" w:rsidRPr="003027E1" w:rsidRDefault="25B9101B" w:rsidP="03736AF4">
      <w:pPr>
        <w:rPr>
          <w:rFonts w:cs="Arial"/>
          <w:color w:val="000000" w:themeColor="text1"/>
        </w:rPr>
      </w:pPr>
      <w:r w:rsidRPr="03736AF4">
        <w:rPr>
          <w:rFonts w:cs="Arial"/>
          <w:color w:val="000000" w:themeColor="text1"/>
        </w:rPr>
        <w:t xml:space="preserve">Thank you for your </w:t>
      </w:r>
      <w:r w:rsidR="5BAF605B" w:rsidRPr="03736AF4">
        <w:rPr>
          <w:rFonts w:cs="Arial"/>
          <w:color w:val="000000" w:themeColor="text1"/>
        </w:rPr>
        <w:t xml:space="preserve">interest </w:t>
      </w:r>
      <w:r w:rsidRPr="03736AF4">
        <w:rPr>
          <w:rFonts w:cs="Arial"/>
          <w:color w:val="000000" w:themeColor="text1"/>
        </w:rPr>
        <w:t>and good luck!</w:t>
      </w:r>
    </w:p>
    <w:sectPr w:rsidR="00D479A0" w:rsidRPr="003027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4724039">
    <w:abstractNumId w:val="8"/>
  </w:num>
  <w:num w:numId="2" w16cid:durableId="1204630541">
    <w:abstractNumId w:val="6"/>
  </w:num>
  <w:num w:numId="3" w16cid:durableId="1686593874">
    <w:abstractNumId w:val="5"/>
  </w:num>
  <w:num w:numId="4" w16cid:durableId="1432313471">
    <w:abstractNumId w:val="4"/>
  </w:num>
  <w:num w:numId="5" w16cid:durableId="1102722399">
    <w:abstractNumId w:val="7"/>
  </w:num>
  <w:num w:numId="6" w16cid:durableId="1652715928">
    <w:abstractNumId w:val="3"/>
  </w:num>
  <w:num w:numId="7" w16cid:durableId="347410304">
    <w:abstractNumId w:val="2"/>
  </w:num>
  <w:num w:numId="8" w16cid:durableId="716052508">
    <w:abstractNumId w:val="1"/>
  </w:num>
  <w:num w:numId="9" w16cid:durableId="146075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27E1"/>
    <w:rsid w:val="00326F90"/>
    <w:rsid w:val="007C1165"/>
    <w:rsid w:val="00886BD4"/>
    <w:rsid w:val="009E12A0"/>
    <w:rsid w:val="00AA1D8D"/>
    <w:rsid w:val="00AA5DE7"/>
    <w:rsid w:val="00B47730"/>
    <w:rsid w:val="00C16BD1"/>
    <w:rsid w:val="00CB0664"/>
    <w:rsid w:val="00D479A0"/>
    <w:rsid w:val="00FC693F"/>
    <w:rsid w:val="028758BE"/>
    <w:rsid w:val="03736AF4"/>
    <w:rsid w:val="06440260"/>
    <w:rsid w:val="0742A16C"/>
    <w:rsid w:val="0797209B"/>
    <w:rsid w:val="09EB5E7D"/>
    <w:rsid w:val="0AE23BEE"/>
    <w:rsid w:val="0C758386"/>
    <w:rsid w:val="0F15AF9A"/>
    <w:rsid w:val="0F5C2661"/>
    <w:rsid w:val="1A263FD2"/>
    <w:rsid w:val="1CAC4EBE"/>
    <w:rsid w:val="2429E6EB"/>
    <w:rsid w:val="25B9101B"/>
    <w:rsid w:val="26A87E45"/>
    <w:rsid w:val="2D7BEBBA"/>
    <w:rsid w:val="2F3D983E"/>
    <w:rsid w:val="30B813EF"/>
    <w:rsid w:val="3302ACF3"/>
    <w:rsid w:val="3519FCA3"/>
    <w:rsid w:val="37C5D4CD"/>
    <w:rsid w:val="39D801B9"/>
    <w:rsid w:val="3A195351"/>
    <w:rsid w:val="3BFEDC06"/>
    <w:rsid w:val="3ECFAF14"/>
    <w:rsid w:val="3F948A8C"/>
    <w:rsid w:val="4263A454"/>
    <w:rsid w:val="468CFE6F"/>
    <w:rsid w:val="48908CF2"/>
    <w:rsid w:val="4C84934B"/>
    <w:rsid w:val="4CA621D1"/>
    <w:rsid w:val="4D4D94C7"/>
    <w:rsid w:val="4E65E7D5"/>
    <w:rsid w:val="4F6C7CFD"/>
    <w:rsid w:val="51324093"/>
    <w:rsid w:val="51895474"/>
    <w:rsid w:val="54B98E21"/>
    <w:rsid w:val="54C8B789"/>
    <w:rsid w:val="55F2CF8A"/>
    <w:rsid w:val="573A146A"/>
    <w:rsid w:val="59AECC2C"/>
    <w:rsid w:val="5B0C75D0"/>
    <w:rsid w:val="5BAF605B"/>
    <w:rsid w:val="5D67C33A"/>
    <w:rsid w:val="5F0E8844"/>
    <w:rsid w:val="69BE0FC2"/>
    <w:rsid w:val="6AE42A00"/>
    <w:rsid w:val="6DB5D3F3"/>
    <w:rsid w:val="6F0A56D7"/>
    <w:rsid w:val="6FE937F0"/>
    <w:rsid w:val="7527552E"/>
    <w:rsid w:val="75A569E7"/>
    <w:rsid w:val="782F3D40"/>
    <w:rsid w:val="7A42A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D1688"/>
  <w14:defaultImageDpi w14:val="300"/>
  <w15:docId w15:val="{682CD8EA-E8E0-A546-B9CC-38758B65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rial" w:eastAsia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rial" w:eastAsia="Arial" w:hAnsi="Arial"/>
      <w:sz w:val="24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rial" w:eastAsia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rial" w:eastAsia="Arial" w:hAnsi="Arial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rial" w:eastAsia="Arial" w:hAnsi="Arial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rial" w:eastAsia="Arial" w:hAnsi="Arial"/>
      <w:sz w:val="24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rial" w:eastAsia="Arial" w:hAnsi="Arial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rial" w:eastAsia="Arial" w:hAnsi="Arial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rial" w:eastAsia="Arial" w:hAnsi="Arial"/>
      <w:i/>
      <w:i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rial" w:eastAsia="Arial" w:hAnsi="Arial"/>
      <w:b/>
      <w:bCs/>
      <w:sz w:val="24"/>
    </w:rPr>
  </w:style>
  <w:style w:type="character" w:styleId="Emphasis">
    <w:name w:val="Emphasis"/>
    <w:basedOn w:val="DefaultParagraphFont"/>
    <w:uiPriority w:val="20"/>
    <w:qFormat/>
    <w:rsid w:val="00FC693F"/>
    <w:rPr>
      <w:rFonts w:ascii="Arial" w:eastAsia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rial" w:eastAsia="Arial" w:hAnsi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rial" w:eastAsia="Arial" w:hAnsi="Arial"/>
      <w:i/>
      <w:iCs/>
      <w:color w:val="808080" w:themeColor="text1" w:themeTint="7F"/>
      <w:sz w:val="24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rial" w:eastAsia="Arial" w:hAnsi="Arial"/>
      <w:b/>
      <w:bCs/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rial" w:eastAsia="Arial" w:hAnsi="Arial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rial" w:eastAsia="Arial" w:hAnsi="Arial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rial" w:eastAsia="Arial" w:hAnsi="Arial"/>
      <w:b/>
      <w:bCs/>
      <w:smallCaps/>
      <w:spacing w:val="5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rial" w:eastAsia="Arial" w:hAnsi="Arial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Arial" w:eastAsia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Arial" w:eastAsia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Arial" w:eastAsia="Arial" w:hAnsi="Arial"/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Arial" w:eastAsia="Arial" w:hAnsi="Arial"/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Arial" w:eastAsia="Arial" w:hAnsi="Arial"/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Arial" w:eastAsia="Arial" w:hAnsi="Arial"/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Arial" w:eastAsia="Arial" w:hAnsi="Arial"/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Arial" w:eastAsia="Arial" w:hAnsi="Arial"/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Arial" w:eastAsia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Arial" w:eastAsia="Arial" w:hAnsi="Arial"/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Arial" w:eastAsia="Arial" w:hAnsi="Arial"/>
      <w:color w:val="FFFFFF" w:themeColor="background1"/>
      <w:sz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Arial" w:eastAsia="Arial" w:hAnsi="Arial"/>
      <w:color w:val="FFFFFF" w:themeColor="background1"/>
      <w:sz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Arial" w:eastAsia="Arial" w:hAnsi="Arial"/>
      <w:color w:val="FFFFFF" w:themeColor="background1"/>
      <w:sz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Arial" w:eastAsia="Arial" w:hAnsi="Arial"/>
      <w:color w:val="FFFFFF" w:themeColor="background1"/>
      <w:sz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Arial" w:eastAsia="Arial" w:hAnsi="Arial"/>
      <w:color w:val="FFFFFF" w:themeColor="background1"/>
      <w:sz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Arial" w:eastAsia="Arial" w:hAnsi="Arial"/>
      <w:color w:val="FFFFFF" w:themeColor="background1"/>
      <w:sz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rFonts w:ascii="Arial" w:eastAsia="Arial" w:hAnsi="Arial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3736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acob@lancastearts.org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2C84A99-91D5-47F9-8C73-D0DD83C7F50D}">
    <t:Anchor>
      <t:Comment id="1518676196"/>
    </t:Anchor>
    <t:History>
      <t:Event id="{45BF4FF6-38F0-40FD-946B-8EE0EDB8B108}" time="2026-06-30T13:30:53.445Z">
        <t:Attribution userId="S::boothae@lancaster.ac.uk::9ae4e75c-17be-43f4-98af-3fb89bfed1d3" userProvider="AD" userName="Booth, Alice"/>
        <t:Anchor>
          <t:Comment id="1662651516"/>
        </t:Anchor>
        <t:Create/>
      </t:Event>
      <t:Event id="{68879959-DD67-42F0-93D7-88CF8BC6371C}" time="2026-06-30T13:30:53.445Z">
        <t:Attribution userId="S::boothae@lancaster.ac.uk::9ae4e75c-17be-43f4-98af-3fb89bfed1d3" userProvider="AD" userName="Booth, Alice"/>
        <t:Anchor>
          <t:Comment id="1662651516"/>
        </t:Anchor>
        <t:Assign userId="S::cunning8@lancaster.ac.uk::38158334-a489-46f6-a8ef-508724c63d8f" userProvider="AD" userName="Cunningham, Jocelyn"/>
      </t:Event>
      <t:Event id="{E7AD3A11-D533-4ED3-BDB0-5C93A7B9EC33}" time="2026-06-30T13:30:53.445Z">
        <t:Attribution userId="S::boothae@lancaster.ac.uk::9ae4e75c-17be-43f4-98af-3fb89bfed1d3" userProvider="AD" userName="Booth, Alice"/>
        <t:Anchor>
          <t:Comment id="1662651516"/>
        </t:Anchor>
        <t:SetTitle title="@Cunningham, Jocelyn I had tick boxes and they vanished when I uploaded to teams! Hoping jack can add them in again when he uploads to the webpag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770A6FDEF54478012AB72BCF1036A" ma:contentTypeVersion="19" ma:contentTypeDescription="Create a new document." ma:contentTypeScope="" ma:versionID="46f31f24cb1971abb3b4d10eacec94cc">
  <xsd:schema xmlns:xsd="http://www.w3.org/2001/XMLSchema" xmlns:xs="http://www.w3.org/2001/XMLSchema" xmlns:p="http://schemas.microsoft.com/office/2006/metadata/properties" xmlns:ns2="6c90ebcc-987f-45d6-90f1-289e2891ed94" xmlns:ns3="2a85507e-d6d3-4c9c-a3d2-202aac7ebec5" targetNamespace="http://schemas.microsoft.com/office/2006/metadata/properties" ma:root="true" ma:fieldsID="ad551bdbfe960f7f163c6744aa20364d" ns2:_="" ns3:_="">
    <xsd:import namespace="6c90ebcc-987f-45d6-90f1-289e2891ed94"/>
    <xsd:import namespace="2a85507e-d6d3-4c9c-a3d2-202aac7eb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ebcc-987f-45d6-90f1-289e2891e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5507e-d6d3-4c9c-a3d2-202aac7eb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f09fa9-3a67-4619-9134-91a02959f368}" ma:internalName="TaxCatchAll" ma:showField="CatchAllData" ma:web="2a85507e-d6d3-4c9c-a3d2-202aac7eb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c90ebcc-987f-45d6-90f1-289e2891ed94" xsi:nil="true"/>
    <TaxCatchAll xmlns="2a85507e-d6d3-4c9c-a3d2-202aac7ebec5" xsi:nil="true"/>
    <lcf76f155ced4ddcb4097134ff3c332f xmlns="6c90ebcc-987f-45d6-90f1-289e2891ed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18FD4-0051-4114-9B06-38E8D37A4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ebcc-987f-45d6-90f1-289e2891ed94"/>
    <ds:schemaRef ds:uri="2a85507e-d6d3-4c9c-a3d2-202aac7eb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441EF-D4D3-49FF-AE88-44B745C5C250}">
  <ds:schemaRefs>
    <ds:schemaRef ds:uri="http://schemas.microsoft.com/office/2006/metadata/properties"/>
    <ds:schemaRef ds:uri="http://schemas.microsoft.com/office/infopath/2007/PartnerControls"/>
    <ds:schemaRef ds:uri="6c90ebcc-987f-45d6-90f1-289e2891ed94"/>
    <ds:schemaRef ds:uri="2a85507e-d6d3-4c9c-a3d2-202aac7ebec5"/>
  </ds:schemaRefs>
</ds:datastoreItem>
</file>

<file path=customXml/itemProps4.xml><?xml version="1.0" encoding="utf-8"?>
<ds:datastoreItem xmlns:ds="http://schemas.openxmlformats.org/officeDocument/2006/customXml" ds:itemID="{4CF1805F-DDA8-4AA7-A44D-E82653E1E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366</Words>
  <Characters>2356</Characters>
  <Application>Microsoft Office Word</Application>
  <DocSecurity>0</DocSecurity>
  <Lines>76</Lines>
  <Paragraphs>69</Paragraphs>
  <ScaleCrop>false</ScaleCrop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Bond, Jack</cp:lastModifiedBy>
  <cp:revision>2</cp:revision>
  <dcterms:created xsi:type="dcterms:W3CDTF">2026-07-01T09:53:00Z</dcterms:created>
  <dcterms:modified xsi:type="dcterms:W3CDTF">2026-07-01T09:53:00Z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0x010100A0E770A6FDEF54478012AB72BCF1036A</vt:lpwstr>
  </property>
  <property fmtid="{D5CDD505-2E9C-101B-9397-08002B2CF9AE}" pid="3" name="MediaServiceImageTags">
    <vt:lpwstr/>
  </property>
</Properties>
</file>