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620C" w14:textId="430430E3" w:rsidR="00D15619" w:rsidRPr="00F015F0" w:rsidRDefault="00D15619" w:rsidP="00D15619">
      <w:pPr>
        <w:rPr>
          <w:rFonts w:ascii="Arial" w:hAnsi="Arial" w:cs="Arial"/>
          <w:b/>
          <w:bCs/>
          <w:sz w:val="24"/>
          <w:szCs w:val="24"/>
        </w:rPr>
      </w:pPr>
      <w:r w:rsidRPr="00F015F0">
        <w:rPr>
          <w:rFonts w:ascii="Arial" w:hAnsi="Arial" w:cs="Arial"/>
          <w:b/>
          <w:bCs/>
          <w:sz w:val="24"/>
          <w:szCs w:val="24"/>
        </w:rPr>
        <w:t>What Happens If – Application Questions</w:t>
      </w:r>
      <w:r w:rsidR="00F015F0">
        <w:rPr>
          <w:rFonts w:ascii="Arial" w:hAnsi="Arial" w:cs="Arial"/>
          <w:b/>
          <w:bCs/>
          <w:sz w:val="24"/>
          <w:szCs w:val="24"/>
        </w:rPr>
        <w:t xml:space="preserve"> – word document</w:t>
      </w:r>
    </w:p>
    <w:p w14:paraId="1AB2AA12" w14:textId="77777777" w:rsidR="00D15619" w:rsidRDefault="00D15619" w:rsidP="00D15619">
      <w:pPr>
        <w:rPr>
          <w:rFonts w:ascii="MS Gothic" w:eastAsia="MS Gothic" w:hAnsi="MS Gothic" w:cs="MS Gothic"/>
          <w:sz w:val="24"/>
          <w:szCs w:val="24"/>
        </w:rPr>
      </w:pPr>
      <w:r w:rsidRPr="00D15619">
        <w:rPr>
          <w:rFonts w:ascii="Arial" w:hAnsi="Arial" w:cs="Arial"/>
          <w:sz w:val="24"/>
          <w:szCs w:val="24"/>
        </w:rPr>
        <w:t xml:space="preserve">Disabled artists and academics are warmly encouraged to apply. We are committed to making the </w:t>
      </w:r>
      <w:proofErr w:type="spellStart"/>
      <w:r w:rsidRPr="00D15619">
        <w:rPr>
          <w:rFonts w:ascii="Arial" w:hAnsi="Arial" w:cs="Arial"/>
          <w:sz w:val="24"/>
          <w:szCs w:val="24"/>
        </w:rPr>
        <w:t>programme</w:t>
      </w:r>
      <w:proofErr w:type="spellEnd"/>
      <w:r w:rsidRPr="00D15619">
        <w:rPr>
          <w:rFonts w:ascii="Arial" w:hAnsi="Arial" w:cs="Arial"/>
          <w:sz w:val="24"/>
          <w:szCs w:val="24"/>
        </w:rPr>
        <w:t xml:space="preserve"> accessible and can provide reasonable adjustments and access support where needed throughout the application process and </w:t>
      </w:r>
      <w:proofErr w:type="spellStart"/>
      <w:r w:rsidRPr="00D15619">
        <w:rPr>
          <w:rFonts w:ascii="Arial" w:hAnsi="Arial" w:cs="Arial"/>
          <w:sz w:val="24"/>
          <w:szCs w:val="24"/>
        </w:rPr>
        <w:t>programme</w:t>
      </w:r>
      <w:proofErr w:type="spellEnd"/>
      <w:r w:rsidRPr="00D15619">
        <w:rPr>
          <w:rFonts w:ascii="Arial" w:hAnsi="Arial" w:cs="Arial"/>
          <w:sz w:val="24"/>
          <w:szCs w:val="24"/>
        </w:rPr>
        <w:t>.</w:t>
      </w:r>
      <w:r w:rsidRPr="00D15619">
        <w:rPr>
          <w:rFonts w:ascii="MS Gothic" w:eastAsia="MS Gothic" w:hAnsi="MS Gothic" w:cs="MS Gothic" w:hint="eastAsia"/>
          <w:sz w:val="24"/>
          <w:szCs w:val="24"/>
        </w:rPr>
        <w:t>  </w:t>
      </w:r>
    </w:p>
    <w:p w14:paraId="4EF25C98" w14:textId="5FF6D0BC" w:rsidR="00D15619" w:rsidRPr="00D15619" w:rsidRDefault="00D15619" w:rsidP="00D15619">
      <w:pPr>
        <w:rPr>
          <w:rFonts w:ascii="Arial" w:hAnsi="Arial" w:cs="Arial"/>
          <w:sz w:val="24"/>
          <w:szCs w:val="24"/>
        </w:rPr>
      </w:pPr>
      <w:r w:rsidRPr="00D15619">
        <w:rPr>
          <w:rFonts w:ascii="Arial" w:hAnsi="Arial" w:cs="Arial"/>
          <w:sz w:val="24"/>
          <w:szCs w:val="24"/>
        </w:rPr>
        <w:t>If you would like to apply in a different format or discuss access requirements at any stage, please contact: alice@lancasterarts.org</w:t>
      </w:r>
      <w:r w:rsidRPr="00D15619">
        <w:rPr>
          <w:rFonts w:ascii="MS Gothic" w:eastAsia="MS Gothic" w:hAnsi="MS Gothic" w:cs="MS Gothic" w:hint="eastAsia"/>
          <w:sz w:val="24"/>
          <w:szCs w:val="24"/>
        </w:rPr>
        <w:t>  </w:t>
      </w:r>
      <w:r w:rsidRPr="00D15619">
        <w:rPr>
          <w:rFonts w:ascii="Arial" w:hAnsi="Arial" w:cs="Arial"/>
          <w:sz w:val="24"/>
          <w:szCs w:val="24"/>
        </w:rPr>
        <w:t>You are welcome to draft your responses offline before completing the online form.</w:t>
      </w:r>
    </w:p>
    <w:p w14:paraId="473663C5" w14:textId="77777777" w:rsidR="00D15619" w:rsidRDefault="00D15619" w:rsidP="00D15619">
      <w:pPr>
        <w:rPr>
          <w:rFonts w:ascii="Arial" w:hAnsi="Arial" w:cs="Arial"/>
          <w:b/>
          <w:bCs/>
          <w:sz w:val="24"/>
          <w:szCs w:val="24"/>
        </w:rPr>
      </w:pPr>
    </w:p>
    <w:p w14:paraId="52BA607A" w14:textId="0C522A88" w:rsidR="00D15619" w:rsidRPr="00D15619" w:rsidRDefault="00D15619" w:rsidP="00D15619">
      <w:pPr>
        <w:rPr>
          <w:rFonts w:ascii="Arial" w:hAnsi="Arial" w:cs="Arial"/>
          <w:b/>
          <w:bCs/>
          <w:sz w:val="24"/>
          <w:szCs w:val="24"/>
        </w:rPr>
      </w:pPr>
      <w:r w:rsidRPr="00D15619">
        <w:rPr>
          <w:rFonts w:ascii="Arial" w:hAnsi="Arial" w:cs="Arial"/>
          <w:b/>
          <w:bCs/>
          <w:sz w:val="24"/>
          <w:szCs w:val="24"/>
        </w:rPr>
        <w:t>About You</w:t>
      </w:r>
    </w:p>
    <w:p w14:paraId="53141172"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 xml:space="preserve">Full Name </w:t>
      </w:r>
      <w:r w:rsidRPr="00F015F0">
        <w:rPr>
          <w:rFonts w:ascii="Arial" w:hAnsi="Arial" w:cs="Arial"/>
          <w:color w:val="EE0000"/>
          <w:sz w:val="24"/>
          <w:szCs w:val="24"/>
        </w:rPr>
        <w:t>*</w:t>
      </w:r>
    </w:p>
    <w:p w14:paraId="43EE162F" w14:textId="77777777" w:rsidR="00D15619" w:rsidRPr="00D15619" w:rsidRDefault="00D15619" w:rsidP="00D15619">
      <w:pPr>
        <w:rPr>
          <w:rFonts w:ascii="Arial" w:hAnsi="Arial" w:cs="Arial"/>
          <w:sz w:val="24"/>
          <w:szCs w:val="24"/>
        </w:rPr>
      </w:pPr>
      <w:r w:rsidRPr="00D15619">
        <w:rPr>
          <w:rFonts w:ascii="Arial" w:hAnsi="Arial" w:cs="Arial"/>
          <w:sz w:val="24"/>
          <w:szCs w:val="24"/>
        </w:rPr>
        <w:t>Pronouns (optional)</w:t>
      </w:r>
    </w:p>
    <w:p w14:paraId="1FD5E5C3"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 xml:space="preserve">Email Address </w:t>
      </w:r>
      <w:r w:rsidRPr="00F015F0">
        <w:rPr>
          <w:rFonts w:ascii="Arial" w:hAnsi="Arial" w:cs="Arial"/>
          <w:color w:val="EE0000"/>
          <w:sz w:val="24"/>
          <w:szCs w:val="24"/>
        </w:rPr>
        <w:t>*</w:t>
      </w:r>
    </w:p>
    <w:p w14:paraId="6BDC37C3" w14:textId="77777777" w:rsidR="00D15619" w:rsidRPr="00D15619" w:rsidRDefault="00D15619" w:rsidP="00D15619">
      <w:pPr>
        <w:rPr>
          <w:rFonts w:ascii="Arial" w:hAnsi="Arial" w:cs="Arial"/>
          <w:sz w:val="24"/>
          <w:szCs w:val="24"/>
        </w:rPr>
      </w:pPr>
      <w:r w:rsidRPr="00D15619">
        <w:rPr>
          <w:rFonts w:ascii="Arial" w:hAnsi="Arial" w:cs="Arial"/>
          <w:sz w:val="24"/>
          <w:szCs w:val="24"/>
        </w:rPr>
        <w:t>Website or links (optional but encouraged)</w:t>
      </w:r>
      <w:r w:rsidRPr="00D15619">
        <w:rPr>
          <w:rFonts w:ascii="MS Gothic" w:eastAsia="MS Gothic" w:hAnsi="MS Gothic" w:cs="MS Gothic" w:hint="eastAsia"/>
          <w:sz w:val="24"/>
          <w:szCs w:val="24"/>
        </w:rPr>
        <w:t> </w:t>
      </w:r>
      <w:r w:rsidRPr="00D15619">
        <w:rPr>
          <w:rFonts w:ascii="Arial" w:hAnsi="Arial" w:cs="Arial"/>
          <w:sz w:val="24"/>
          <w:szCs w:val="24"/>
        </w:rPr>
        <w:t>Please share anything that gives a sense of your work or practice (e.g. website, portfolio, profile page, social media).</w:t>
      </w:r>
    </w:p>
    <w:p w14:paraId="7A543071" w14:textId="77777777" w:rsidR="00D15619" w:rsidRPr="00D15619" w:rsidRDefault="00D15619" w:rsidP="00D15619">
      <w:pPr>
        <w:rPr>
          <w:rFonts w:ascii="Arial" w:hAnsi="Arial" w:cs="Arial"/>
          <w:sz w:val="24"/>
          <w:szCs w:val="24"/>
        </w:rPr>
      </w:pPr>
      <w:r w:rsidRPr="00D15619">
        <w:rPr>
          <w:rFonts w:ascii="Arial" w:hAnsi="Arial" w:cs="Arial"/>
          <w:sz w:val="24"/>
          <w:szCs w:val="24"/>
        </w:rPr>
        <w:t> </w:t>
      </w:r>
    </w:p>
    <w:p w14:paraId="0AD361F4"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 xml:space="preserve">Are you applying as an artist (based in the North of England) or an academic (at Lancaster University)? </w:t>
      </w:r>
      <w:r w:rsidRPr="00F015F0">
        <w:rPr>
          <w:rFonts w:ascii="Arial" w:hAnsi="Arial" w:cs="Arial"/>
          <w:color w:val="EE0000"/>
          <w:sz w:val="24"/>
          <w:szCs w:val="24"/>
        </w:rPr>
        <w:t>*</w:t>
      </w:r>
    </w:p>
    <w:p w14:paraId="6A618DB4" w14:textId="77777777" w:rsidR="00D15619" w:rsidRPr="00D15619" w:rsidRDefault="00D15619" w:rsidP="00D15619">
      <w:pPr>
        <w:rPr>
          <w:rFonts w:ascii="Arial" w:hAnsi="Arial" w:cs="Arial"/>
          <w:sz w:val="24"/>
          <w:szCs w:val="24"/>
        </w:rPr>
      </w:pPr>
      <w:r w:rsidRPr="00D15619">
        <w:rPr>
          <w:rFonts w:ascii="Arial" w:hAnsi="Arial" w:cs="Arial"/>
          <w:sz w:val="24"/>
          <w:szCs w:val="24"/>
        </w:rPr>
        <w:t> </w:t>
      </w:r>
    </w:p>
    <w:p w14:paraId="3B8617D8"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 xml:space="preserve">(If a North of England based artist) Where are you currently based? (town/city and region in the North of England) </w:t>
      </w:r>
      <w:r w:rsidRPr="00F015F0">
        <w:rPr>
          <w:rFonts w:ascii="Arial" w:hAnsi="Arial" w:cs="Arial"/>
          <w:color w:val="EE0000"/>
          <w:sz w:val="24"/>
          <w:szCs w:val="24"/>
        </w:rPr>
        <w:t>*</w:t>
      </w:r>
    </w:p>
    <w:p w14:paraId="224D9110" w14:textId="77777777" w:rsidR="00D15619" w:rsidRPr="00D15619" w:rsidRDefault="00D15619" w:rsidP="00D15619">
      <w:pPr>
        <w:rPr>
          <w:rFonts w:ascii="Arial" w:hAnsi="Arial" w:cs="Arial"/>
          <w:sz w:val="24"/>
          <w:szCs w:val="24"/>
        </w:rPr>
      </w:pPr>
      <w:r w:rsidRPr="00D15619">
        <w:rPr>
          <w:rFonts w:ascii="Arial" w:hAnsi="Arial" w:cs="Arial"/>
          <w:sz w:val="24"/>
          <w:szCs w:val="24"/>
        </w:rPr>
        <w:t> </w:t>
      </w:r>
    </w:p>
    <w:p w14:paraId="14C2D341"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 xml:space="preserve">(If a Lancaster University academic) Department/School at Lancaster University </w:t>
      </w:r>
      <w:r w:rsidRPr="00F015F0">
        <w:rPr>
          <w:rFonts w:ascii="Arial" w:hAnsi="Arial" w:cs="Arial"/>
          <w:color w:val="EE0000"/>
          <w:sz w:val="24"/>
          <w:szCs w:val="24"/>
        </w:rPr>
        <w:t>*</w:t>
      </w:r>
    </w:p>
    <w:p w14:paraId="112F202F" w14:textId="77777777" w:rsidR="00D15619" w:rsidRPr="00D15619" w:rsidRDefault="00D15619" w:rsidP="00D15619">
      <w:pPr>
        <w:rPr>
          <w:rFonts w:ascii="Arial" w:hAnsi="Arial" w:cs="Arial"/>
          <w:sz w:val="24"/>
          <w:szCs w:val="24"/>
        </w:rPr>
      </w:pPr>
      <w:r w:rsidRPr="00D15619">
        <w:rPr>
          <w:rFonts w:ascii="Arial" w:hAnsi="Arial" w:cs="Arial"/>
          <w:sz w:val="24"/>
          <w:szCs w:val="24"/>
        </w:rPr>
        <w:t> </w:t>
      </w:r>
    </w:p>
    <w:p w14:paraId="57F26E0F" w14:textId="77777777" w:rsidR="00D15619" w:rsidRPr="00D15619" w:rsidRDefault="00D15619" w:rsidP="00D15619">
      <w:pPr>
        <w:rPr>
          <w:rFonts w:ascii="Arial" w:hAnsi="Arial" w:cs="Arial"/>
          <w:b/>
          <w:bCs/>
          <w:sz w:val="24"/>
          <w:szCs w:val="24"/>
        </w:rPr>
      </w:pPr>
      <w:r w:rsidRPr="00D15619">
        <w:rPr>
          <w:rFonts w:ascii="Arial" w:hAnsi="Arial" w:cs="Arial"/>
          <w:b/>
          <w:bCs/>
          <w:sz w:val="24"/>
          <w:szCs w:val="24"/>
        </w:rPr>
        <w:t>Application Questions</w:t>
      </w:r>
    </w:p>
    <w:p w14:paraId="0A751E21"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Tell us about your current practice.</w:t>
      </w:r>
      <w:r w:rsidRPr="00D15619">
        <w:rPr>
          <w:rFonts w:ascii="MS Gothic" w:eastAsia="MS Gothic" w:hAnsi="MS Gothic" w:cs="MS Gothic" w:hint="eastAsia"/>
          <w:sz w:val="24"/>
          <w:szCs w:val="24"/>
        </w:rPr>
        <w:t> </w:t>
      </w:r>
      <w:r w:rsidRPr="00D15619">
        <w:rPr>
          <w:rFonts w:ascii="Arial" w:hAnsi="Arial" w:cs="Arial"/>
          <w:sz w:val="24"/>
          <w:szCs w:val="24"/>
        </w:rPr>
        <w:t xml:space="preserve">What are you working on, thinking about, or exploring </w:t>
      </w:r>
      <w:proofErr w:type="gramStart"/>
      <w:r w:rsidRPr="00D15619">
        <w:rPr>
          <w:rFonts w:ascii="Arial" w:hAnsi="Arial" w:cs="Arial"/>
          <w:sz w:val="24"/>
          <w:szCs w:val="24"/>
        </w:rPr>
        <w:t>at the moment</w:t>
      </w:r>
      <w:proofErr w:type="gramEnd"/>
      <w:r w:rsidRPr="00D15619">
        <w:rPr>
          <w:rFonts w:ascii="Arial" w:hAnsi="Arial" w:cs="Arial"/>
          <w:sz w:val="24"/>
          <w:szCs w:val="24"/>
        </w:rPr>
        <w:t>? (Rather than a CV-style overview.)</w:t>
      </w:r>
      <w:r w:rsidRPr="00D15619">
        <w:rPr>
          <w:rFonts w:ascii="MS Gothic" w:eastAsia="MS Gothic" w:hAnsi="MS Gothic" w:cs="MS Gothic" w:hint="eastAsia"/>
          <w:sz w:val="24"/>
          <w:szCs w:val="24"/>
        </w:rPr>
        <w:t> </w:t>
      </w:r>
      <w:r w:rsidRPr="00D15619">
        <w:rPr>
          <w:rFonts w:ascii="Arial" w:hAnsi="Arial" w:cs="Arial"/>
          <w:sz w:val="24"/>
          <w:szCs w:val="24"/>
        </w:rPr>
        <w:t xml:space="preserve">(Max. 200 words) </w:t>
      </w:r>
      <w:r w:rsidRPr="00F015F0">
        <w:rPr>
          <w:rFonts w:ascii="Arial" w:hAnsi="Arial" w:cs="Arial"/>
          <w:color w:val="EE0000"/>
          <w:sz w:val="24"/>
          <w:szCs w:val="24"/>
        </w:rPr>
        <w:t>*</w:t>
      </w:r>
    </w:p>
    <w:p w14:paraId="4A1181F3"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lastRenderedPageBreak/>
        <w:t>What questions, tensions, or areas of curiosity are you currently drawn to?</w:t>
      </w:r>
      <w:r w:rsidRPr="00D15619">
        <w:rPr>
          <w:rFonts w:ascii="MS Gothic" w:eastAsia="MS Gothic" w:hAnsi="MS Gothic" w:cs="MS Gothic" w:hint="eastAsia"/>
          <w:sz w:val="24"/>
          <w:szCs w:val="24"/>
        </w:rPr>
        <w:t> </w:t>
      </w:r>
      <w:r w:rsidRPr="00D15619">
        <w:rPr>
          <w:rFonts w:ascii="Arial" w:hAnsi="Arial" w:cs="Arial"/>
          <w:sz w:val="24"/>
          <w:szCs w:val="24"/>
        </w:rPr>
        <w:t>Where, if at all, does the theme of Dissent connect with these?</w:t>
      </w:r>
      <w:r w:rsidRPr="00D15619">
        <w:rPr>
          <w:rFonts w:ascii="MS Gothic" w:eastAsia="MS Gothic" w:hAnsi="MS Gothic" w:cs="MS Gothic" w:hint="eastAsia"/>
          <w:sz w:val="24"/>
          <w:szCs w:val="24"/>
        </w:rPr>
        <w:t> </w:t>
      </w:r>
      <w:r w:rsidRPr="00D15619">
        <w:rPr>
          <w:rFonts w:ascii="Arial" w:hAnsi="Arial" w:cs="Arial"/>
          <w:sz w:val="24"/>
          <w:szCs w:val="24"/>
        </w:rPr>
        <w:t>These do not need to be fully formed.</w:t>
      </w:r>
      <w:r w:rsidRPr="00D15619">
        <w:rPr>
          <w:rFonts w:ascii="MS Gothic" w:eastAsia="MS Gothic" w:hAnsi="MS Gothic" w:cs="MS Gothic" w:hint="eastAsia"/>
          <w:sz w:val="24"/>
          <w:szCs w:val="24"/>
        </w:rPr>
        <w:t> </w:t>
      </w:r>
      <w:r w:rsidRPr="00D15619">
        <w:rPr>
          <w:rFonts w:ascii="Arial" w:hAnsi="Arial" w:cs="Arial"/>
          <w:sz w:val="24"/>
          <w:szCs w:val="24"/>
        </w:rPr>
        <w:t xml:space="preserve">(Max. 200 words) </w:t>
      </w:r>
      <w:r w:rsidRPr="00F015F0">
        <w:rPr>
          <w:rFonts w:ascii="Arial" w:hAnsi="Arial" w:cs="Arial"/>
          <w:color w:val="EE0000"/>
          <w:sz w:val="24"/>
          <w:szCs w:val="24"/>
        </w:rPr>
        <w:t>*</w:t>
      </w:r>
    </w:p>
    <w:p w14:paraId="3190C384" w14:textId="77777777" w:rsidR="00D15619" w:rsidRDefault="00D15619" w:rsidP="00D15619">
      <w:pPr>
        <w:rPr>
          <w:rFonts w:ascii="Arial" w:hAnsi="Arial" w:cs="Arial"/>
          <w:sz w:val="24"/>
          <w:szCs w:val="24"/>
        </w:rPr>
      </w:pPr>
    </w:p>
    <w:p w14:paraId="6346E06B" w14:textId="77777777" w:rsidR="00F015F0" w:rsidRPr="00D15619" w:rsidRDefault="00F015F0" w:rsidP="00D15619">
      <w:pPr>
        <w:rPr>
          <w:rFonts w:ascii="Arial" w:hAnsi="Arial" w:cs="Arial"/>
          <w:sz w:val="24"/>
          <w:szCs w:val="24"/>
        </w:rPr>
      </w:pPr>
    </w:p>
    <w:p w14:paraId="1CB31654" w14:textId="77777777" w:rsidR="00D15619" w:rsidRPr="00F015F0" w:rsidRDefault="00D15619" w:rsidP="00D15619">
      <w:pPr>
        <w:rPr>
          <w:rFonts w:ascii="Arial" w:hAnsi="Arial" w:cs="Arial"/>
          <w:color w:val="EE0000"/>
          <w:sz w:val="24"/>
          <w:szCs w:val="24"/>
        </w:rPr>
      </w:pPr>
      <w:r w:rsidRPr="00D15619">
        <w:rPr>
          <w:rFonts w:ascii="Arial" w:hAnsi="Arial" w:cs="Arial"/>
          <w:sz w:val="24"/>
          <w:szCs w:val="24"/>
        </w:rPr>
        <w:t>What kinds of activities or ways of working would you be interested in exploring with someone from a very different field?</w:t>
      </w:r>
      <w:r w:rsidRPr="00D15619">
        <w:rPr>
          <w:rFonts w:ascii="MS Gothic" w:eastAsia="MS Gothic" w:hAnsi="MS Gothic" w:cs="MS Gothic" w:hint="eastAsia"/>
          <w:sz w:val="24"/>
          <w:szCs w:val="24"/>
        </w:rPr>
        <w:t> </w:t>
      </w:r>
      <w:r w:rsidRPr="00D15619">
        <w:rPr>
          <w:rFonts w:ascii="Arial" w:hAnsi="Arial" w:cs="Arial"/>
          <w:sz w:val="24"/>
          <w:szCs w:val="24"/>
        </w:rPr>
        <w:t>(e.g. making, walking, observing, building, performing, testing, etc.)</w:t>
      </w:r>
      <w:r w:rsidRPr="00D15619">
        <w:rPr>
          <w:rFonts w:ascii="MS Gothic" w:eastAsia="MS Gothic" w:hAnsi="MS Gothic" w:cs="MS Gothic" w:hint="eastAsia"/>
          <w:sz w:val="24"/>
          <w:szCs w:val="24"/>
        </w:rPr>
        <w:t> </w:t>
      </w:r>
      <w:r w:rsidRPr="00D15619">
        <w:rPr>
          <w:rFonts w:ascii="Arial" w:hAnsi="Arial" w:cs="Arial"/>
          <w:sz w:val="24"/>
          <w:szCs w:val="24"/>
        </w:rPr>
        <w:t xml:space="preserve">(Max. 100 words) </w:t>
      </w:r>
      <w:r w:rsidRPr="00F015F0">
        <w:rPr>
          <w:rFonts w:ascii="Arial" w:hAnsi="Arial" w:cs="Arial"/>
          <w:color w:val="EE0000"/>
          <w:sz w:val="24"/>
          <w:szCs w:val="24"/>
        </w:rPr>
        <w:t>*</w:t>
      </w:r>
    </w:p>
    <w:p w14:paraId="11F6DEAD" w14:textId="77777777" w:rsidR="00D15619" w:rsidRDefault="00D15619" w:rsidP="00D15619">
      <w:pPr>
        <w:rPr>
          <w:rFonts w:ascii="Arial" w:hAnsi="Arial" w:cs="Arial"/>
          <w:sz w:val="24"/>
          <w:szCs w:val="24"/>
        </w:rPr>
      </w:pPr>
    </w:p>
    <w:p w14:paraId="27AD69F5" w14:textId="77777777" w:rsidR="00F015F0" w:rsidRPr="00D15619" w:rsidRDefault="00F015F0" w:rsidP="00D15619">
      <w:pPr>
        <w:rPr>
          <w:rFonts w:ascii="Arial" w:hAnsi="Arial" w:cs="Arial"/>
          <w:sz w:val="24"/>
          <w:szCs w:val="24"/>
        </w:rPr>
      </w:pPr>
    </w:p>
    <w:p w14:paraId="076358E9" w14:textId="77777777" w:rsidR="00F015F0" w:rsidRDefault="00D15619" w:rsidP="00F015F0">
      <w:pPr>
        <w:rPr>
          <w:rFonts w:ascii="Arial" w:hAnsi="Arial" w:cs="Arial"/>
          <w:sz w:val="24"/>
          <w:szCs w:val="24"/>
        </w:rPr>
      </w:pPr>
      <w:r w:rsidRPr="00F015F0">
        <w:rPr>
          <w:rFonts w:ascii="Arial" w:hAnsi="Arial" w:cs="Arial"/>
          <w:sz w:val="24"/>
          <w:szCs w:val="24"/>
        </w:rPr>
        <w:t xml:space="preserve">This </w:t>
      </w:r>
      <w:proofErr w:type="spellStart"/>
      <w:r w:rsidRPr="00F015F0">
        <w:rPr>
          <w:rFonts w:ascii="Arial" w:hAnsi="Arial" w:cs="Arial"/>
          <w:sz w:val="24"/>
          <w:szCs w:val="24"/>
        </w:rPr>
        <w:t>programme</w:t>
      </w:r>
      <w:proofErr w:type="spellEnd"/>
      <w:r w:rsidRPr="00F015F0">
        <w:rPr>
          <w:rFonts w:ascii="Arial" w:hAnsi="Arial" w:cs="Arial"/>
          <w:sz w:val="24"/>
          <w:szCs w:val="24"/>
        </w:rPr>
        <w:t xml:space="preserve"> involves exploratory collaboration without a predetermined outcome. </w:t>
      </w:r>
    </w:p>
    <w:p w14:paraId="388D0784" w14:textId="77777777" w:rsidR="00F015F0" w:rsidRDefault="00F015F0" w:rsidP="00F015F0">
      <w:pPr>
        <w:rPr>
          <w:rFonts w:ascii="MS Gothic" w:eastAsia="MS Gothic" w:hAnsi="MS Gothic" w:cs="MS Gothic"/>
          <w:sz w:val="24"/>
          <w:szCs w:val="24"/>
        </w:rPr>
      </w:pPr>
      <w:r>
        <w:rPr>
          <w:rFonts w:ascii="Arial" w:hAnsi="Arial" w:cs="Arial"/>
          <w:sz w:val="24"/>
          <w:szCs w:val="24"/>
        </w:rPr>
        <w:t xml:space="preserve">a. </w:t>
      </w:r>
      <w:r w:rsidR="00D15619" w:rsidRPr="00F015F0">
        <w:rPr>
          <w:rFonts w:ascii="Arial" w:hAnsi="Arial" w:cs="Arial"/>
          <w:sz w:val="24"/>
          <w:szCs w:val="24"/>
        </w:rPr>
        <w:t>How do you approach situations where the direction or result is unclear?</w:t>
      </w:r>
      <w:r w:rsidR="00D15619" w:rsidRPr="00F015F0">
        <w:rPr>
          <w:rFonts w:ascii="MS Gothic" w:eastAsia="MS Gothic" w:hAnsi="MS Gothic" w:cs="MS Gothic" w:hint="eastAsia"/>
          <w:sz w:val="24"/>
          <w:szCs w:val="24"/>
        </w:rPr>
        <w:t>  </w:t>
      </w:r>
    </w:p>
    <w:p w14:paraId="1D6C6032" w14:textId="76626A18" w:rsidR="00D15619" w:rsidRPr="00F015F0" w:rsidRDefault="00D15619" w:rsidP="00F015F0">
      <w:pPr>
        <w:rPr>
          <w:rFonts w:ascii="Arial" w:hAnsi="Arial" w:cs="Arial"/>
          <w:color w:val="EE0000"/>
          <w:sz w:val="24"/>
          <w:szCs w:val="24"/>
        </w:rPr>
      </w:pPr>
      <w:r w:rsidRPr="00F015F0">
        <w:rPr>
          <w:rFonts w:ascii="Arial" w:hAnsi="Arial" w:cs="Arial"/>
          <w:sz w:val="24"/>
          <w:szCs w:val="24"/>
        </w:rPr>
        <w:t>b. What would you not want to be doing?</w:t>
      </w:r>
      <w:r w:rsidRPr="00F015F0">
        <w:rPr>
          <w:rFonts w:ascii="MS Gothic" w:eastAsia="MS Gothic" w:hAnsi="MS Gothic" w:cs="MS Gothic" w:hint="eastAsia"/>
          <w:sz w:val="24"/>
          <w:szCs w:val="24"/>
        </w:rPr>
        <w:t> </w:t>
      </w:r>
      <w:r w:rsidRPr="00F015F0">
        <w:rPr>
          <w:rFonts w:ascii="Arial" w:hAnsi="Arial" w:cs="Arial"/>
          <w:sz w:val="24"/>
          <w:szCs w:val="24"/>
        </w:rPr>
        <w:t xml:space="preserve">(Max. 200 words total) </w:t>
      </w:r>
      <w:r w:rsidRPr="00F015F0">
        <w:rPr>
          <w:rFonts w:ascii="Arial" w:hAnsi="Arial" w:cs="Arial"/>
          <w:color w:val="EE0000"/>
          <w:sz w:val="24"/>
          <w:szCs w:val="24"/>
        </w:rPr>
        <w:t>*</w:t>
      </w:r>
    </w:p>
    <w:p w14:paraId="0A55CA7E" w14:textId="77777777" w:rsidR="00F015F0" w:rsidRDefault="00F015F0" w:rsidP="00F015F0">
      <w:pPr>
        <w:rPr>
          <w:rFonts w:ascii="Arial" w:hAnsi="Arial" w:cs="Arial"/>
          <w:sz w:val="24"/>
          <w:szCs w:val="24"/>
        </w:rPr>
      </w:pPr>
    </w:p>
    <w:p w14:paraId="5BAB379B" w14:textId="77777777" w:rsidR="00F015F0" w:rsidRDefault="00F015F0" w:rsidP="00F015F0">
      <w:pPr>
        <w:rPr>
          <w:rFonts w:ascii="Arial" w:hAnsi="Arial" w:cs="Arial"/>
          <w:sz w:val="24"/>
          <w:szCs w:val="24"/>
        </w:rPr>
      </w:pPr>
    </w:p>
    <w:p w14:paraId="61B3232C" w14:textId="502258CD" w:rsidR="00D15619" w:rsidRPr="00F015F0" w:rsidRDefault="00D15619" w:rsidP="00F015F0">
      <w:pPr>
        <w:rPr>
          <w:rFonts w:ascii="Arial" w:hAnsi="Arial" w:cs="Arial"/>
          <w:color w:val="EE0000"/>
          <w:sz w:val="24"/>
          <w:szCs w:val="24"/>
        </w:rPr>
      </w:pPr>
      <w:r w:rsidRPr="00F015F0">
        <w:rPr>
          <w:rFonts w:ascii="Arial" w:hAnsi="Arial" w:cs="Arial"/>
          <w:sz w:val="24"/>
          <w:szCs w:val="24"/>
        </w:rPr>
        <w:t>Is there a type of artistic practice, research discipline, or way of thinking you would be interested in encountering in someone you might be paired with? Why?</w:t>
      </w:r>
      <w:r w:rsidR="00F015F0">
        <w:rPr>
          <w:rFonts w:ascii="MS Gothic" w:eastAsia="MS Gothic" w:hAnsi="MS Gothic" w:cs="MS Gothic"/>
          <w:sz w:val="24"/>
          <w:szCs w:val="24"/>
        </w:rPr>
        <w:t xml:space="preserve"> </w:t>
      </w:r>
      <w:r w:rsidRPr="00F015F0">
        <w:rPr>
          <w:rFonts w:ascii="Arial" w:hAnsi="Arial" w:cs="Arial"/>
          <w:sz w:val="24"/>
          <w:szCs w:val="24"/>
        </w:rPr>
        <w:t xml:space="preserve">(Max. 150 words) </w:t>
      </w:r>
      <w:r w:rsidRPr="00F015F0">
        <w:rPr>
          <w:rFonts w:ascii="Arial" w:hAnsi="Arial" w:cs="Arial"/>
          <w:color w:val="EE0000"/>
          <w:sz w:val="24"/>
          <w:szCs w:val="24"/>
        </w:rPr>
        <w:t>*</w:t>
      </w:r>
    </w:p>
    <w:p w14:paraId="2CD8BF0E" w14:textId="77777777" w:rsidR="00F015F0" w:rsidRDefault="00F015F0" w:rsidP="00D15619">
      <w:pPr>
        <w:rPr>
          <w:rFonts w:ascii="Arial" w:hAnsi="Arial" w:cs="Arial"/>
          <w:sz w:val="24"/>
          <w:szCs w:val="24"/>
        </w:rPr>
      </w:pPr>
    </w:p>
    <w:p w14:paraId="3E3FDEAE" w14:textId="77777777" w:rsidR="00F015F0" w:rsidRDefault="00F015F0" w:rsidP="00D15619">
      <w:pPr>
        <w:rPr>
          <w:rFonts w:ascii="Arial" w:hAnsi="Arial" w:cs="Arial"/>
          <w:sz w:val="24"/>
          <w:szCs w:val="24"/>
        </w:rPr>
      </w:pPr>
    </w:p>
    <w:p w14:paraId="563A4CA9" w14:textId="77777777" w:rsidR="00F015F0" w:rsidRPr="00F015F0" w:rsidRDefault="00D15619" w:rsidP="00D15619">
      <w:pPr>
        <w:rPr>
          <w:rFonts w:ascii="MS Gothic" w:eastAsia="MS Gothic" w:hAnsi="MS Gothic" w:cs="MS Gothic"/>
          <w:b/>
          <w:bCs/>
          <w:sz w:val="24"/>
          <w:szCs w:val="24"/>
        </w:rPr>
      </w:pPr>
      <w:r w:rsidRPr="00F015F0">
        <w:rPr>
          <w:rFonts w:ascii="Arial" w:hAnsi="Arial" w:cs="Arial"/>
          <w:b/>
          <w:bCs/>
          <w:sz w:val="24"/>
          <w:szCs w:val="24"/>
        </w:rPr>
        <w:t>Availability and practical considerations</w:t>
      </w:r>
      <w:r w:rsidRPr="00F015F0">
        <w:rPr>
          <w:rFonts w:ascii="MS Gothic" w:eastAsia="MS Gothic" w:hAnsi="MS Gothic" w:cs="MS Gothic" w:hint="eastAsia"/>
          <w:b/>
          <w:bCs/>
          <w:sz w:val="24"/>
          <w:szCs w:val="24"/>
        </w:rPr>
        <w:t> </w:t>
      </w:r>
    </w:p>
    <w:p w14:paraId="305933FD" w14:textId="30B977EB" w:rsidR="00D15619" w:rsidRDefault="00D15619" w:rsidP="00D15619">
      <w:pPr>
        <w:rPr>
          <w:rFonts w:ascii="Arial" w:hAnsi="Arial" w:cs="Arial"/>
          <w:color w:val="EE0000"/>
          <w:sz w:val="24"/>
          <w:szCs w:val="24"/>
        </w:rPr>
      </w:pPr>
      <w:r w:rsidRPr="00D15619">
        <w:rPr>
          <w:rFonts w:ascii="Arial" w:hAnsi="Arial" w:cs="Arial"/>
          <w:sz w:val="24"/>
          <w:szCs w:val="24"/>
        </w:rPr>
        <w:t xml:space="preserve">Please confirm that you are available to take part in the </w:t>
      </w:r>
      <w:proofErr w:type="spellStart"/>
      <w:r w:rsidRPr="00D15619">
        <w:rPr>
          <w:rFonts w:ascii="Arial" w:hAnsi="Arial" w:cs="Arial"/>
          <w:sz w:val="24"/>
          <w:szCs w:val="24"/>
        </w:rPr>
        <w:t>programme</w:t>
      </w:r>
      <w:proofErr w:type="spellEnd"/>
      <w:r w:rsidRPr="00D15619">
        <w:rPr>
          <w:rFonts w:ascii="Arial" w:hAnsi="Arial" w:cs="Arial"/>
          <w:sz w:val="24"/>
          <w:szCs w:val="24"/>
        </w:rPr>
        <w:t xml:space="preserve"> between June and September 2026, including 5 September. If there is anything that may affect your participation (e.g. scheduling constraints, caring responsibilities), please outline this briefly.</w:t>
      </w:r>
      <w:r w:rsidRPr="00D15619">
        <w:rPr>
          <w:rFonts w:ascii="MS Gothic" w:eastAsia="MS Gothic" w:hAnsi="MS Gothic" w:cs="MS Gothic" w:hint="eastAsia"/>
          <w:sz w:val="24"/>
          <w:szCs w:val="24"/>
        </w:rPr>
        <w:t> </w:t>
      </w:r>
      <w:r w:rsidRPr="00D15619">
        <w:rPr>
          <w:rFonts w:ascii="Arial" w:hAnsi="Arial" w:cs="Arial"/>
          <w:sz w:val="24"/>
          <w:szCs w:val="24"/>
        </w:rPr>
        <w:t xml:space="preserve">(Max. 100 words) </w:t>
      </w:r>
      <w:r w:rsidRPr="00F015F0">
        <w:rPr>
          <w:rFonts w:ascii="Arial" w:hAnsi="Arial" w:cs="Arial"/>
          <w:color w:val="EE0000"/>
          <w:sz w:val="24"/>
          <w:szCs w:val="24"/>
        </w:rPr>
        <w:t>*</w:t>
      </w:r>
    </w:p>
    <w:p w14:paraId="56B478B8" w14:textId="77777777" w:rsidR="00F015F0" w:rsidRPr="00F015F0" w:rsidRDefault="00F015F0" w:rsidP="00D15619">
      <w:pPr>
        <w:rPr>
          <w:rFonts w:ascii="Arial" w:hAnsi="Arial" w:cs="Arial"/>
          <w:color w:val="EE0000"/>
          <w:sz w:val="24"/>
          <w:szCs w:val="24"/>
        </w:rPr>
      </w:pPr>
    </w:p>
    <w:p w14:paraId="692C450D" w14:textId="77777777" w:rsidR="00D15619" w:rsidRDefault="00D15619" w:rsidP="00D15619">
      <w:pPr>
        <w:rPr>
          <w:rFonts w:ascii="Arial" w:hAnsi="Arial" w:cs="Arial"/>
          <w:sz w:val="24"/>
          <w:szCs w:val="24"/>
        </w:rPr>
      </w:pPr>
      <w:r w:rsidRPr="00D15619">
        <w:rPr>
          <w:rFonts w:ascii="Arial" w:hAnsi="Arial" w:cs="Arial"/>
          <w:sz w:val="24"/>
          <w:szCs w:val="24"/>
        </w:rPr>
        <w:lastRenderedPageBreak/>
        <w:t xml:space="preserve">Do you have any access requirements or need any adjustments to take part in the application process (including interview) or the </w:t>
      </w:r>
      <w:proofErr w:type="spellStart"/>
      <w:r w:rsidRPr="00D15619">
        <w:rPr>
          <w:rFonts w:ascii="Arial" w:hAnsi="Arial" w:cs="Arial"/>
          <w:sz w:val="24"/>
          <w:szCs w:val="24"/>
        </w:rPr>
        <w:t>programme</w:t>
      </w:r>
      <w:proofErr w:type="spellEnd"/>
      <w:r w:rsidRPr="00D15619">
        <w:rPr>
          <w:rFonts w:ascii="Arial" w:hAnsi="Arial" w:cs="Arial"/>
          <w:sz w:val="24"/>
          <w:szCs w:val="24"/>
        </w:rPr>
        <w:t xml:space="preserve"> itself?</w:t>
      </w:r>
      <w:r w:rsidRPr="00D15619">
        <w:rPr>
          <w:rFonts w:ascii="MS Gothic" w:eastAsia="MS Gothic" w:hAnsi="MS Gothic" w:cs="MS Gothic" w:hint="eastAsia"/>
          <w:sz w:val="24"/>
          <w:szCs w:val="24"/>
        </w:rPr>
        <w:t> </w:t>
      </w:r>
      <w:r w:rsidRPr="00D15619">
        <w:rPr>
          <w:rFonts w:ascii="Arial" w:hAnsi="Arial" w:cs="Arial"/>
          <w:sz w:val="24"/>
          <w:szCs w:val="24"/>
        </w:rPr>
        <w:t>Please let us know anything that would support your participation.</w:t>
      </w:r>
      <w:r w:rsidRPr="00D15619">
        <w:rPr>
          <w:rFonts w:ascii="MS Gothic" w:eastAsia="MS Gothic" w:hAnsi="MS Gothic" w:cs="MS Gothic" w:hint="eastAsia"/>
          <w:sz w:val="24"/>
          <w:szCs w:val="24"/>
        </w:rPr>
        <w:t> </w:t>
      </w:r>
      <w:r w:rsidRPr="00D15619">
        <w:rPr>
          <w:rFonts w:ascii="Arial" w:hAnsi="Arial" w:cs="Arial"/>
          <w:sz w:val="24"/>
          <w:szCs w:val="24"/>
        </w:rPr>
        <w:t>(You can share as much detail as you feel comfortable. If none, please write “none”.)</w:t>
      </w:r>
    </w:p>
    <w:p w14:paraId="521434A4" w14:textId="77777777" w:rsidR="00F015F0" w:rsidRPr="00D15619" w:rsidRDefault="00F015F0" w:rsidP="00D15619">
      <w:pPr>
        <w:rPr>
          <w:rFonts w:ascii="Arial" w:hAnsi="Arial" w:cs="Arial"/>
          <w:sz w:val="24"/>
          <w:szCs w:val="24"/>
        </w:rPr>
      </w:pPr>
    </w:p>
    <w:p w14:paraId="62620340" w14:textId="77777777" w:rsidR="00D15619" w:rsidRDefault="00D15619" w:rsidP="00D15619">
      <w:pPr>
        <w:rPr>
          <w:rFonts w:ascii="Arial" w:hAnsi="Arial" w:cs="Arial"/>
          <w:sz w:val="24"/>
          <w:szCs w:val="24"/>
        </w:rPr>
      </w:pPr>
      <w:r w:rsidRPr="00D15619">
        <w:rPr>
          <w:rFonts w:ascii="Arial" w:hAnsi="Arial" w:cs="Arial"/>
          <w:sz w:val="24"/>
          <w:szCs w:val="24"/>
        </w:rPr>
        <w:t>I consent to Lancaster Arts using my data for the purposes of this application process. *</w:t>
      </w:r>
      <w:r w:rsidRPr="00D15619">
        <w:rPr>
          <w:rFonts w:ascii="MS Gothic" w:eastAsia="MS Gothic" w:hAnsi="MS Gothic" w:cs="MS Gothic" w:hint="eastAsia"/>
          <w:sz w:val="24"/>
          <w:szCs w:val="24"/>
        </w:rPr>
        <w:t> </w:t>
      </w:r>
      <w:r w:rsidRPr="00D15619">
        <w:rPr>
          <w:rFonts w:ascii="Arial" w:hAnsi="Arial" w:cs="Arial"/>
          <w:sz w:val="24"/>
          <w:szCs w:val="24"/>
        </w:rPr>
        <w:t>YES / NO</w:t>
      </w:r>
    </w:p>
    <w:p w14:paraId="014AF9F9" w14:textId="01AA0FCF" w:rsidR="00F015F0" w:rsidRDefault="00F015F0" w:rsidP="00D15619">
      <w:pPr>
        <w:rPr>
          <w:rFonts w:ascii="Arial" w:hAnsi="Arial" w:cs="Arial"/>
          <w:sz w:val="24"/>
          <w:szCs w:val="24"/>
        </w:rPr>
      </w:pPr>
      <w:r>
        <w:rPr>
          <w:rFonts w:ascii="Arial" w:hAnsi="Arial" w:cs="Arial"/>
          <w:sz w:val="24"/>
          <w:szCs w:val="24"/>
        </w:rPr>
        <w:t xml:space="preserve">(please fill out our equality Monitoring form on the next page – optional) </w:t>
      </w:r>
    </w:p>
    <w:p w14:paraId="2F2CBBA5" w14:textId="77777777" w:rsidR="00F015F0" w:rsidRPr="00F015F0" w:rsidRDefault="00F015F0" w:rsidP="00D15619">
      <w:pPr>
        <w:rPr>
          <w:rFonts w:ascii="Arial" w:hAnsi="Arial" w:cs="Arial"/>
          <w:b/>
          <w:bCs/>
          <w:sz w:val="24"/>
          <w:szCs w:val="24"/>
        </w:rPr>
      </w:pPr>
    </w:p>
    <w:p w14:paraId="69B3DCA6" w14:textId="77777777" w:rsidR="00F015F0" w:rsidRDefault="00F015F0">
      <w:pPr>
        <w:rPr>
          <w:rFonts w:ascii="Arial" w:hAnsi="Arial" w:cs="Arial"/>
          <w:b/>
          <w:bCs/>
          <w:sz w:val="24"/>
          <w:szCs w:val="24"/>
        </w:rPr>
      </w:pPr>
      <w:r>
        <w:rPr>
          <w:rFonts w:ascii="Arial" w:hAnsi="Arial" w:cs="Arial"/>
          <w:b/>
          <w:bCs/>
          <w:sz w:val="24"/>
          <w:szCs w:val="24"/>
        </w:rPr>
        <w:br w:type="page"/>
      </w:r>
    </w:p>
    <w:p w14:paraId="65238DEE" w14:textId="334E9B98" w:rsidR="00D15619" w:rsidRPr="00F015F0" w:rsidRDefault="00D15619" w:rsidP="00D15619">
      <w:pPr>
        <w:rPr>
          <w:rFonts w:ascii="Arial" w:hAnsi="Arial" w:cs="Arial"/>
          <w:b/>
          <w:bCs/>
          <w:sz w:val="24"/>
          <w:szCs w:val="24"/>
        </w:rPr>
      </w:pPr>
      <w:r w:rsidRPr="00F015F0">
        <w:rPr>
          <w:rFonts w:ascii="Arial" w:hAnsi="Arial" w:cs="Arial"/>
          <w:b/>
          <w:bCs/>
          <w:sz w:val="24"/>
          <w:szCs w:val="24"/>
        </w:rPr>
        <w:lastRenderedPageBreak/>
        <w:t>Equality Monitoring (Optional)</w:t>
      </w:r>
    </w:p>
    <w:p w14:paraId="2008E1F1" w14:textId="77777777" w:rsidR="00D15619" w:rsidRPr="00D15619" w:rsidRDefault="00D15619" w:rsidP="00D15619">
      <w:pPr>
        <w:rPr>
          <w:rFonts w:ascii="Arial" w:hAnsi="Arial" w:cs="Arial"/>
          <w:sz w:val="24"/>
          <w:szCs w:val="24"/>
        </w:rPr>
      </w:pPr>
      <w:r w:rsidRPr="00D15619">
        <w:rPr>
          <w:rFonts w:ascii="Arial" w:hAnsi="Arial" w:cs="Arial"/>
          <w:sz w:val="24"/>
          <w:szCs w:val="24"/>
        </w:rPr>
        <w:t>As part of What Happens If, we’re interested in who is in the room, and who isn’t yet.</w:t>
      </w:r>
      <w:r w:rsidRPr="00D15619">
        <w:rPr>
          <w:rFonts w:ascii="MS Gothic" w:eastAsia="MS Gothic" w:hAnsi="MS Gothic" w:cs="MS Gothic" w:hint="eastAsia"/>
          <w:sz w:val="24"/>
          <w:szCs w:val="24"/>
        </w:rPr>
        <w:t> </w:t>
      </w:r>
      <w:r w:rsidRPr="00D15619">
        <w:rPr>
          <w:rFonts w:ascii="Arial" w:hAnsi="Arial" w:cs="Arial"/>
          <w:sz w:val="24"/>
          <w:szCs w:val="24"/>
        </w:rPr>
        <w:t>The following questions help us understand who our work is reaching, and where we need to do better. This information is used for monitoring and reporting only. It is separated from your application and won’t be viewed by the selection panel.</w:t>
      </w:r>
      <w:r w:rsidRPr="00D15619">
        <w:rPr>
          <w:rFonts w:ascii="MS Gothic" w:eastAsia="MS Gothic" w:hAnsi="MS Gothic" w:cs="MS Gothic" w:hint="eastAsia"/>
          <w:sz w:val="24"/>
          <w:szCs w:val="24"/>
        </w:rPr>
        <w:t> </w:t>
      </w:r>
      <w:r w:rsidRPr="00D15619">
        <w:rPr>
          <w:rFonts w:ascii="Arial" w:hAnsi="Arial" w:cs="Arial"/>
          <w:sz w:val="24"/>
          <w:szCs w:val="24"/>
        </w:rPr>
        <w:t>You can skip any question or choose ‘Prefer not to say’.</w:t>
      </w:r>
    </w:p>
    <w:p w14:paraId="216C3D59" w14:textId="6A32C447" w:rsidR="00F015F0" w:rsidRPr="00F015F0" w:rsidRDefault="00D15619" w:rsidP="00D15619">
      <w:pPr>
        <w:rPr>
          <w:rFonts w:ascii="Arial" w:hAnsi="Arial" w:cs="Arial"/>
          <w:b/>
          <w:bCs/>
          <w:sz w:val="24"/>
          <w:szCs w:val="24"/>
        </w:rPr>
      </w:pPr>
      <w:r w:rsidRPr="00F015F0">
        <w:rPr>
          <w:rFonts w:ascii="Arial" w:hAnsi="Arial" w:cs="Arial"/>
          <w:b/>
          <w:bCs/>
          <w:sz w:val="24"/>
          <w:szCs w:val="24"/>
        </w:rPr>
        <w:t>Which age group are you in?</w:t>
      </w:r>
      <w:r w:rsidRPr="00F015F0">
        <w:rPr>
          <w:rFonts w:ascii="MS Gothic" w:eastAsia="MS Gothic" w:hAnsi="MS Gothic" w:cs="MS Gothic" w:hint="eastAsia"/>
          <w:b/>
          <w:bCs/>
          <w:sz w:val="24"/>
          <w:szCs w:val="24"/>
        </w:rPr>
        <w:t> </w:t>
      </w:r>
    </w:p>
    <w:p w14:paraId="7C0FF474" w14:textId="1E6D8277" w:rsidR="00F015F0" w:rsidRDefault="00F015F0" w:rsidP="00D15619">
      <w:pPr>
        <w:rPr>
          <w:rFonts w:ascii="MS Gothic" w:eastAsia="MS Gothic" w:hAnsi="MS Gothic" w:cs="MS Gothic"/>
          <w:sz w:val="24"/>
          <w:szCs w:val="24"/>
        </w:rPr>
      </w:pPr>
      <w:r>
        <w:rPr>
          <w:rFonts w:ascii="Arial" w:hAnsi="Arial" w:cs="Arial"/>
          <w:sz w:val="24"/>
          <w:szCs w:val="24"/>
        </w:rPr>
        <w:t>1</w:t>
      </w:r>
      <w:r w:rsidR="00D15619" w:rsidRPr="00D15619">
        <w:rPr>
          <w:rFonts w:ascii="Arial" w:hAnsi="Arial" w:cs="Arial"/>
          <w:sz w:val="24"/>
          <w:szCs w:val="24"/>
        </w:rPr>
        <w:t>8–24</w:t>
      </w:r>
      <w:r w:rsidR="00D15619" w:rsidRPr="00D15619">
        <w:rPr>
          <w:rFonts w:ascii="MS Gothic" w:eastAsia="MS Gothic" w:hAnsi="MS Gothic" w:cs="MS Gothic" w:hint="eastAsia"/>
          <w:sz w:val="24"/>
          <w:szCs w:val="24"/>
        </w:rPr>
        <w:t> </w:t>
      </w:r>
    </w:p>
    <w:p w14:paraId="317D052F"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25–34</w:t>
      </w:r>
      <w:r w:rsidRPr="00D15619">
        <w:rPr>
          <w:rFonts w:ascii="MS Gothic" w:eastAsia="MS Gothic" w:hAnsi="MS Gothic" w:cs="MS Gothic" w:hint="eastAsia"/>
          <w:sz w:val="24"/>
          <w:szCs w:val="24"/>
        </w:rPr>
        <w:t> </w:t>
      </w:r>
    </w:p>
    <w:p w14:paraId="481E838D"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35–44</w:t>
      </w:r>
      <w:r w:rsidRPr="00D15619">
        <w:rPr>
          <w:rFonts w:ascii="MS Gothic" w:eastAsia="MS Gothic" w:hAnsi="MS Gothic" w:cs="MS Gothic" w:hint="eastAsia"/>
          <w:sz w:val="24"/>
          <w:szCs w:val="24"/>
        </w:rPr>
        <w:t> </w:t>
      </w:r>
    </w:p>
    <w:p w14:paraId="64A5E95F"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45–54</w:t>
      </w:r>
      <w:r w:rsidRPr="00D15619">
        <w:rPr>
          <w:rFonts w:ascii="MS Gothic" w:eastAsia="MS Gothic" w:hAnsi="MS Gothic" w:cs="MS Gothic" w:hint="eastAsia"/>
          <w:sz w:val="24"/>
          <w:szCs w:val="24"/>
        </w:rPr>
        <w:t> </w:t>
      </w:r>
    </w:p>
    <w:p w14:paraId="569A798B"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55–64</w:t>
      </w:r>
      <w:r w:rsidRPr="00D15619">
        <w:rPr>
          <w:rFonts w:ascii="MS Gothic" w:eastAsia="MS Gothic" w:hAnsi="MS Gothic" w:cs="MS Gothic" w:hint="eastAsia"/>
          <w:sz w:val="24"/>
          <w:szCs w:val="24"/>
        </w:rPr>
        <w:t> </w:t>
      </w:r>
    </w:p>
    <w:p w14:paraId="491DFC86"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65+</w:t>
      </w:r>
      <w:r w:rsidRPr="00D15619">
        <w:rPr>
          <w:rFonts w:ascii="MS Gothic" w:eastAsia="MS Gothic" w:hAnsi="MS Gothic" w:cs="MS Gothic" w:hint="eastAsia"/>
          <w:sz w:val="24"/>
          <w:szCs w:val="24"/>
        </w:rPr>
        <w:t> </w:t>
      </w:r>
    </w:p>
    <w:p w14:paraId="0FD0A568" w14:textId="7F35AC40" w:rsidR="00D15619" w:rsidRPr="00D15619" w:rsidRDefault="00D15619" w:rsidP="00D15619">
      <w:pPr>
        <w:rPr>
          <w:rFonts w:ascii="Arial" w:hAnsi="Arial" w:cs="Arial"/>
          <w:sz w:val="24"/>
          <w:szCs w:val="24"/>
        </w:rPr>
      </w:pPr>
      <w:r w:rsidRPr="00D15619">
        <w:rPr>
          <w:rFonts w:ascii="Arial" w:hAnsi="Arial" w:cs="Arial"/>
          <w:sz w:val="24"/>
          <w:szCs w:val="24"/>
        </w:rPr>
        <w:t>Prefer not to say</w:t>
      </w:r>
    </w:p>
    <w:p w14:paraId="0B40BDB2" w14:textId="77777777" w:rsidR="00F015F0" w:rsidRDefault="00D15619" w:rsidP="00D15619">
      <w:pPr>
        <w:rPr>
          <w:rFonts w:ascii="Arial" w:hAnsi="Arial" w:cs="Arial"/>
          <w:sz w:val="24"/>
          <w:szCs w:val="24"/>
        </w:rPr>
      </w:pPr>
      <w:r w:rsidRPr="00F015F0">
        <w:rPr>
          <w:rFonts w:ascii="Arial" w:hAnsi="Arial" w:cs="Arial"/>
          <w:b/>
          <w:bCs/>
          <w:sz w:val="24"/>
          <w:szCs w:val="24"/>
        </w:rPr>
        <w:t>How do you describe your gender?</w:t>
      </w:r>
      <w:r w:rsidRPr="00F015F0">
        <w:rPr>
          <w:rFonts w:ascii="MS Gothic" w:eastAsia="MS Gothic" w:hAnsi="MS Gothic" w:cs="MS Gothic" w:hint="eastAsia"/>
          <w:b/>
          <w:bCs/>
          <w:sz w:val="24"/>
          <w:szCs w:val="24"/>
        </w:rPr>
        <w:t> </w:t>
      </w:r>
    </w:p>
    <w:p w14:paraId="746DC237"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Woman</w:t>
      </w:r>
      <w:r w:rsidRPr="00D15619">
        <w:rPr>
          <w:rFonts w:ascii="MS Gothic" w:eastAsia="MS Gothic" w:hAnsi="MS Gothic" w:cs="MS Gothic" w:hint="eastAsia"/>
          <w:sz w:val="24"/>
          <w:szCs w:val="24"/>
        </w:rPr>
        <w:t> </w:t>
      </w:r>
    </w:p>
    <w:p w14:paraId="45B7DF3D"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Man</w:t>
      </w:r>
      <w:r w:rsidRPr="00D15619">
        <w:rPr>
          <w:rFonts w:ascii="MS Gothic" w:eastAsia="MS Gothic" w:hAnsi="MS Gothic" w:cs="MS Gothic" w:hint="eastAsia"/>
          <w:sz w:val="24"/>
          <w:szCs w:val="24"/>
        </w:rPr>
        <w:t> </w:t>
      </w:r>
    </w:p>
    <w:p w14:paraId="161233E7"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Non-binary</w:t>
      </w:r>
      <w:r w:rsidRPr="00D15619">
        <w:rPr>
          <w:rFonts w:ascii="MS Gothic" w:eastAsia="MS Gothic" w:hAnsi="MS Gothic" w:cs="MS Gothic" w:hint="eastAsia"/>
          <w:sz w:val="24"/>
          <w:szCs w:val="24"/>
        </w:rPr>
        <w:t> </w:t>
      </w:r>
    </w:p>
    <w:p w14:paraId="56961A92"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Prefer to self-describe</w:t>
      </w:r>
      <w:r w:rsidRPr="00D15619">
        <w:rPr>
          <w:rFonts w:ascii="MS Gothic" w:eastAsia="MS Gothic" w:hAnsi="MS Gothic" w:cs="MS Gothic" w:hint="eastAsia"/>
          <w:sz w:val="24"/>
          <w:szCs w:val="24"/>
        </w:rPr>
        <w:t> </w:t>
      </w:r>
    </w:p>
    <w:p w14:paraId="5514FBA3"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Prefer not to say</w:t>
      </w:r>
      <w:r w:rsidRPr="00D15619">
        <w:rPr>
          <w:rFonts w:ascii="MS Gothic" w:eastAsia="MS Gothic" w:hAnsi="MS Gothic" w:cs="MS Gothic" w:hint="eastAsia"/>
          <w:sz w:val="24"/>
          <w:szCs w:val="24"/>
        </w:rPr>
        <w:t> </w:t>
      </w:r>
    </w:p>
    <w:p w14:paraId="52664BDD" w14:textId="57864514" w:rsidR="00D15619" w:rsidRPr="00D15619" w:rsidRDefault="00D15619" w:rsidP="00D15619">
      <w:pPr>
        <w:rPr>
          <w:rFonts w:ascii="Arial" w:hAnsi="Arial" w:cs="Arial"/>
          <w:sz w:val="24"/>
          <w:szCs w:val="24"/>
        </w:rPr>
      </w:pPr>
      <w:r w:rsidRPr="00D15619">
        <w:rPr>
          <w:rFonts w:ascii="Arial" w:hAnsi="Arial" w:cs="Arial"/>
          <w:sz w:val="24"/>
          <w:szCs w:val="24"/>
        </w:rPr>
        <w:t>Other:</w:t>
      </w:r>
    </w:p>
    <w:p w14:paraId="1198157E" w14:textId="77777777" w:rsidR="00F015F0" w:rsidRDefault="00D15619" w:rsidP="00D15619">
      <w:pPr>
        <w:rPr>
          <w:rFonts w:ascii="Arial" w:hAnsi="Arial" w:cs="Arial"/>
          <w:sz w:val="24"/>
          <w:szCs w:val="24"/>
        </w:rPr>
      </w:pPr>
      <w:r w:rsidRPr="00F015F0">
        <w:rPr>
          <w:rFonts w:ascii="Arial" w:hAnsi="Arial" w:cs="Arial"/>
          <w:b/>
          <w:bCs/>
          <w:sz w:val="24"/>
          <w:szCs w:val="24"/>
        </w:rPr>
        <w:t>Is your gender the same as the sex you were assigned at birth?</w:t>
      </w:r>
      <w:r w:rsidRPr="00F015F0">
        <w:rPr>
          <w:rFonts w:ascii="MS Gothic" w:eastAsia="MS Gothic" w:hAnsi="MS Gothic" w:cs="MS Gothic" w:hint="eastAsia"/>
          <w:b/>
          <w:bCs/>
          <w:sz w:val="24"/>
          <w:szCs w:val="24"/>
        </w:rPr>
        <w:t> </w:t>
      </w:r>
    </w:p>
    <w:p w14:paraId="687D2815"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Yes</w:t>
      </w:r>
      <w:r w:rsidRPr="00D15619">
        <w:rPr>
          <w:rFonts w:ascii="MS Gothic" w:eastAsia="MS Gothic" w:hAnsi="MS Gothic" w:cs="MS Gothic" w:hint="eastAsia"/>
          <w:sz w:val="24"/>
          <w:szCs w:val="24"/>
        </w:rPr>
        <w:t> </w:t>
      </w:r>
    </w:p>
    <w:p w14:paraId="1E127907"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No</w:t>
      </w:r>
      <w:r w:rsidRPr="00D15619">
        <w:rPr>
          <w:rFonts w:ascii="MS Gothic" w:eastAsia="MS Gothic" w:hAnsi="MS Gothic" w:cs="MS Gothic" w:hint="eastAsia"/>
          <w:sz w:val="24"/>
          <w:szCs w:val="24"/>
        </w:rPr>
        <w:t> </w:t>
      </w:r>
    </w:p>
    <w:p w14:paraId="39794942" w14:textId="2477AC1C" w:rsidR="00D15619" w:rsidRPr="00D15619" w:rsidRDefault="00D15619" w:rsidP="00D15619">
      <w:pPr>
        <w:rPr>
          <w:rFonts w:ascii="Arial" w:hAnsi="Arial" w:cs="Arial"/>
          <w:sz w:val="24"/>
          <w:szCs w:val="24"/>
        </w:rPr>
      </w:pPr>
      <w:r w:rsidRPr="00D15619">
        <w:rPr>
          <w:rFonts w:ascii="Arial" w:hAnsi="Arial" w:cs="Arial"/>
          <w:sz w:val="24"/>
          <w:szCs w:val="24"/>
        </w:rPr>
        <w:t>Prefer not to say</w:t>
      </w:r>
    </w:p>
    <w:p w14:paraId="0305D41A" w14:textId="77777777" w:rsidR="00F015F0" w:rsidRPr="00F015F0" w:rsidRDefault="00D15619" w:rsidP="00D15619">
      <w:pPr>
        <w:rPr>
          <w:rFonts w:ascii="MS Gothic" w:eastAsia="MS Gothic" w:hAnsi="MS Gothic" w:cs="MS Gothic"/>
          <w:b/>
          <w:bCs/>
          <w:sz w:val="24"/>
          <w:szCs w:val="24"/>
        </w:rPr>
      </w:pPr>
      <w:r w:rsidRPr="00F015F0">
        <w:rPr>
          <w:rFonts w:ascii="Arial" w:hAnsi="Arial" w:cs="Arial"/>
          <w:b/>
          <w:bCs/>
          <w:sz w:val="24"/>
          <w:szCs w:val="24"/>
        </w:rPr>
        <w:lastRenderedPageBreak/>
        <w:t>How would you describe your ethnic background?</w:t>
      </w:r>
      <w:r w:rsidRPr="00F015F0">
        <w:rPr>
          <w:rFonts w:ascii="MS Gothic" w:eastAsia="MS Gothic" w:hAnsi="MS Gothic" w:cs="MS Gothic" w:hint="eastAsia"/>
          <w:b/>
          <w:bCs/>
          <w:sz w:val="24"/>
          <w:szCs w:val="24"/>
        </w:rPr>
        <w:t> </w:t>
      </w:r>
    </w:p>
    <w:p w14:paraId="5F1BD106"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Asian / Asian British</w:t>
      </w:r>
      <w:r w:rsidRPr="00D15619">
        <w:rPr>
          <w:rFonts w:ascii="MS Gothic" w:eastAsia="MS Gothic" w:hAnsi="MS Gothic" w:cs="MS Gothic" w:hint="eastAsia"/>
          <w:sz w:val="24"/>
          <w:szCs w:val="24"/>
        </w:rPr>
        <w:t> </w:t>
      </w:r>
      <w:r w:rsidRPr="00D15619">
        <w:rPr>
          <w:rFonts w:ascii="Arial" w:hAnsi="Arial" w:cs="Arial"/>
          <w:sz w:val="24"/>
          <w:szCs w:val="24"/>
        </w:rPr>
        <w:t>Black / Black British / Caribbean / African</w:t>
      </w:r>
      <w:r w:rsidRPr="00D15619">
        <w:rPr>
          <w:rFonts w:ascii="MS Gothic" w:eastAsia="MS Gothic" w:hAnsi="MS Gothic" w:cs="MS Gothic" w:hint="eastAsia"/>
          <w:sz w:val="24"/>
          <w:szCs w:val="24"/>
        </w:rPr>
        <w:t> </w:t>
      </w:r>
      <w:r w:rsidRPr="00D15619">
        <w:rPr>
          <w:rFonts w:ascii="Arial" w:hAnsi="Arial" w:cs="Arial"/>
          <w:sz w:val="24"/>
          <w:szCs w:val="24"/>
        </w:rPr>
        <w:t>Mixed / Multiple ethnic backgrounds</w:t>
      </w:r>
      <w:r w:rsidR="00F015F0">
        <w:rPr>
          <w:rFonts w:ascii="MS Gothic" w:eastAsia="MS Gothic" w:hAnsi="MS Gothic" w:cs="MS Gothic"/>
          <w:sz w:val="24"/>
          <w:szCs w:val="24"/>
        </w:rPr>
        <w:t xml:space="preserve"> / </w:t>
      </w:r>
      <w:r w:rsidRPr="00D15619">
        <w:rPr>
          <w:rFonts w:ascii="Arial" w:hAnsi="Arial" w:cs="Arial"/>
          <w:sz w:val="24"/>
          <w:szCs w:val="24"/>
        </w:rPr>
        <w:t>White</w:t>
      </w:r>
      <w:r w:rsidRPr="00D15619">
        <w:rPr>
          <w:rFonts w:ascii="MS Gothic" w:eastAsia="MS Gothic" w:hAnsi="MS Gothic" w:cs="MS Gothic" w:hint="eastAsia"/>
          <w:sz w:val="24"/>
          <w:szCs w:val="24"/>
        </w:rPr>
        <w:t> </w:t>
      </w:r>
      <w:r w:rsidR="00F015F0">
        <w:rPr>
          <w:rFonts w:ascii="MS Gothic" w:eastAsia="MS Gothic" w:hAnsi="MS Gothic" w:cs="MS Gothic"/>
          <w:sz w:val="24"/>
          <w:szCs w:val="24"/>
        </w:rPr>
        <w:t>/</w:t>
      </w:r>
      <w:r w:rsidRPr="00D15619">
        <w:rPr>
          <w:rFonts w:ascii="Arial" w:hAnsi="Arial" w:cs="Arial"/>
          <w:sz w:val="24"/>
          <w:szCs w:val="24"/>
        </w:rPr>
        <w:t>Another ethnic background (please describe)</w:t>
      </w:r>
      <w:r w:rsidRPr="00D15619">
        <w:rPr>
          <w:rFonts w:ascii="MS Gothic" w:eastAsia="MS Gothic" w:hAnsi="MS Gothic" w:cs="MS Gothic" w:hint="eastAsia"/>
          <w:sz w:val="24"/>
          <w:szCs w:val="24"/>
        </w:rPr>
        <w:t> </w:t>
      </w:r>
    </w:p>
    <w:p w14:paraId="7CFC38FF" w14:textId="609F6CBF" w:rsidR="00D15619" w:rsidRPr="00D15619" w:rsidRDefault="00D15619" w:rsidP="00D15619">
      <w:pPr>
        <w:rPr>
          <w:rFonts w:ascii="Arial" w:hAnsi="Arial" w:cs="Arial"/>
          <w:sz w:val="24"/>
          <w:szCs w:val="24"/>
        </w:rPr>
      </w:pPr>
      <w:r w:rsidRPr="00D15619">
        <w:rPr>
          <w:rFonts w:ascii="Arial" w:hAnsi="Arial" w:cs="Arial"/>
          <w:sz w:val="24"/>
          <w:szCs w:val="24"/>
        </w:rPr>
        <w:t>Prefer not to say</w:t>
      </w:r>
    </w:p>
    <w:p w14:paraId="1FB31EDA" w14:textId="77777777" w:rsidR="00F015F0" w:rsidRPr="00F015F0" w:rsidRDefault="00D15619" w:rsidP="00D15619">
      <w:pPr>
        <w:rPr>
          <w:rFonts w:ascii="MS Gothic" w:eastAsia="MS Gothic" w:hAnsi="MS Gothic" w:cs="MS Gothic"/>
          <w:b/>
          <w:bCs/>
          <w:sz w:val="24"/>
          <w:szCs w:val="24"/>
        </w:rPr>
      </w:pPr>
      <w:r w:rsidRPr="00F015F0">
        <w:rPr>
          <w:rFonts w:ascii="Arial" w:hAnsi="Arial" w:cs="Arial"/>
          <w:b/>
          <w:bCs/>
          <w:sz w:val="24"/>
          <w:szCs w:val="24"/>
        </w:rPr>
        <w:t>Do you consider yourself to be disabled, neurodivergent, or to have a long-term health condition?</w:t>
      </w:r>
      <w:r w:rsidRPr="00F015F0">
        <w:rPr>
          <w:rFonts w:ascii="MS Gothic" w:eastAsia="MS Gothic" w:hAnsi="MS Gothic" w:cs="MS Gothic" w:hint="eastAsia"/>
          <w:b/>
          <w:bCs/>
          <w:sz w:val="24"/>
          <w:szCs w:val="24"/>
        </w:rPr>
        <w:t> </w:t>
      </w:r>
    </w:p>
    <w:p w14:paraId="3B35B6F3"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Yes</w:t>
      </w:r>
      <w:r w:rsidRPr="00D15619">
        <w:rPr>
          <w:rFonts w:ascii="MS Gothic" w:eastAsia="MS Gothic" w:hAnsi="MS Gothic" w:cs="MS Gothic" w:hint="eastAsia"/>
          <w:sz w:val="24"/>
          <w:szCs w:val="24"/>
        </w:rPr>
        <w:t> </w:t>
      </w:r>
    </w:p>
    <w:p w14:paraId="36FB5437"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No</w:t>
      </w:r>
      <w:r w:rsidRPr="00D15619">
        <w:rPr>
          <w:rFonts w:ascii="MS Gothic" w:eastAsia="MS Gothic" w:hAnsi="MS Gothic" w:cs="MS Gothic" w:hint="eastAsia"/>
          <w:sz w:val="24"/>
          <w:szCs w:val="24"/>
        </w:rPr>
        <w:t> </w:t>
      </w:r>
    </w:p>
    <w:p w14:paraId="73238E89" w14:textId="16B849FE" w:rsidR="00D15619" w:rsidRPr="00D15619" w:rsidRDefault="00D15619" w:rsidP="00D15619">
      <w:pPr>
        <w:rPr>
          <w:rFonts w:ascii="Arial" w:hAnsi="Arial" w:cs="Arial"/>
          <w:sz w:val="24"/>
          <w:szCs w:val="24"/>
        </w:rPr>
      </w:pPr>
      <w:r w:rsidRPr="00D15619">
        <w:rPr>
          <w:rFonts w:ascii="Arial" w:hAnsi="Arial" w:cs="Arial"/>
          <w:sz w:val="24"/>
          <w:szCs w:val="24"/>
        </w:rPr>
        <w:t>Prefer not to say</w:t>
      </w:r>
    </w:p>
    <w:p w14:paraId="752BB4E4" w14:textId="77777777" w:rsidR="00F015F0" w:rsidRDefault="00D15619" w:rsidP="00D15619">
      <w:pPr>
        <w:rPr>
          <w:rFonts w:ascii="Arial" w:hAnsi="Arial" w:cs="Arial"/>
          <w:sz w:val="24"/>
          <w:szCs w:val="24"/>
        </w:rPr>
      </w:pPr>
      <w:r w:rsidRPr="00F015F0">
        <w:rPr>
          <w:rFonts w:ascii="Arial" w:hAnsi="Arial" w:cs="Arial"/>
          <w:b/>
          <w:bCs/>
          <w:sz w:val="24"/>
          <w:szCs w:val="24"/>
        </w:rPr>
        <w:t>If yes, you’re welcome to tell us more (optional)</w:t>
      </w:r>
      <w:r w:rsidRPr="00F015F0">
        <w:rPr>
          <w:rFonts w:ascii="MS Gothic" w:eastAsia="MS Gothic" w:hAnsi="MS Gothic" w:cs="MS Gothic" w:hint="eastAsia"/>
          <w:b/>
          <w:bCs/>
          <w:sz w:val="24"/>
          <w:szCs w:val="24"/>
        </w:rPr>
        <w:t> </w:t>
      </w:r>
    </w:p>
    <w:p w14:paraId="0BE0AAFC"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Physical impairment</w:t>
      </w:r>
      <w:r w:rsidRPr="00D15619">
        <w:rPr>
          <w:rFonts w:ascii="MS Gothic" w:eastAsia="MS Gothic" w:hAnsi="MS Gothic" w:cs="MS Gothic" w:hint="eastAsia"/>
          <w:sz w:val="24"/>
          <w:szCs w:val="24"/>
        </w:rPr>
        <w:t> </w:t>
      </w:r>
    </w:p>
    <w:p w14:paraId="7EE66484"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Sensory impairment (e.g. D/deaf, visually impaired)</w:t>
      </w:r>
      <w:r w:rsidRPr="00D15619">
        <w:rPr>
          <w:rFonts w:ascii="MS Gothic" w:eastAsia="MS Gothic" w:hAnsi="MS Gothic" w:cs="MS Gothic" w:hint="eastAsia"/>
          <w:sz w:val="24"/>
          <w:szCs w:val="24"/>
        </w:rPr>
        <w:t> </w:t>
      </w:r>
    </w:p>
    <w:p w14:paraId="285BB39D"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Learning disability</w:t>
      </w:r>
      <w:r w:rsidRPr="00D15619">
        <w:rPr>
          <w:rFonts w:ascii="MS Gothic" w:eastAsia="MS Gothic" w:hAnsi="MS Gothic" w:cs="MS Gothic" w:hint="eastAsia"/>
          <w:sz w:val="24"/>
          <w:szCs w:val="24"/>
        </w:rPr>
        <w:t> </w:t>
      </w:r>
    </w:p>
    <w:p w14:paraId="4A8753AE"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Neurodivergent (e.g. ADHD, autism)</w:t>
      </w:r>
      <w:r w:rsidRPr="00D15619">
        <w:rPr>
          <w:rFonts w:ascii="MS Gothic" w:eastAsia="MS Gothic" w:hAnsi="MS Gothic" w:cs="MS Gothic" w:hint="eastAsia"/>
          <w:sz w:val="24"/>
          <w:szCs w:val="24"/>
        </w:rPr>
        <w:t> </w:t>
      </w:r>
    </w:p>
    <w:p w14:paraId="1A5517F9"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Mental health condition</w:t>
      </w:r>
      <w:r w:rsidRPr="00D15619">
        <w:rPr>
          <w:rFonts w:ascii="MS Gothic" w:eastAsia="MS Gothic" w:hAnsi="MS Gothic" w:cs="MS Gothic" w:hint="eastAsia"/>
          <w:sz w:val="24"/>
          <w:szCs w:val="24"/>
        </w:rPr>
        <w:t> </w:t>
      </w:r>
    </w:p>
    <w:p w14:paraId="1294919C"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Long-term illness</w:t>
      </w:r>
      <w:r w:rsidRPr="00D15619">
        <w:rPr>
          <w:rFonts w:ascii="MS Gothic" w:eastAsia="MS Gothic" w:hAnsi="MS Gothic" w:cs="MS Gothic" w:hint="eastAsia"/>
          <w:sz w:val="24"/>
          <w:szCs w:val="24"/>
        </w:rPr>
        <w:t> </w:t>
      </w:r>
    </w:p>
    <w:p w14:paraId="01570307"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Prefer to self-describe</w:t>
      </w:r>
      <w:r w:rsidRPr="00D15619">
        <w:rPr>
          <w:rFonts w:ascii="MS Gothic" w:eastAsia="MS Gothic" w:hAnsi="MS Gothic" w:cs="MS Gothic" w:hint="eastAsia"/>
          <w:sz w:val="24"/>
          <w:szCs w:val="24"/>
        </w:rPr>
        <w:t> </w:t>
      </w:r>
    </w:p>
    <w:p w14:paraId="3620205F" w14:textId="02834768" w:rsidR="00D15619" w:rsidRPr="00F015F0" w:rsidRDefault="00D15619" w:rsidP="00D15619">
      <w:pPr>
        <w:rPr>
          <w:rFonts w:ascii="MS Gothic" w:eastAsia="MS Gothic" w:hAnsi="MS Gothic" w:cs="MS Gothic"/>
          <w:sz w:val="24"/>
          <w:szCs w:val="24"/>
        </w:rPr>
      </w:pPr>
      <w:r w:rsidRPr="00D15619">
        <w:rPr>
          <w:rFonts w:ascii="Arial" w:hAnsi="Arial" w:cs="Arial"/>
          <w:sz w:val="24"/>
          <w:szCs w:val="24"/>
        </w:rPr>
        <w:t>Prefer not to say</w:t>
      </w:r>
    </w:p>
    <w:p w14:paraId="4AFB2BED" w14:textId="77777777" w:rsidR="00F015F0" w:rsidRDefault="00D15619" w:rsidP="00D15619">
      <w:pPr>
        <w:rPr>
          <w:rFonts w:ascii="MS Gothic" w:eastAsia="MS Gothic" w:hAnsi="MS Gothic" w:cs="MS Gothic"/>
          <w:b/>
          <w:bCs/>
          <w:sz w:val="24"/>
          <w:szCs w:val="24"/>
        </w:rPr>
      </w:pPr>
      <w:r w:rsidRPr="00F015F0">
        <w:rPr>
          <w:rFonts w:ascii="Arial" w:hAnsi="Arial" w:cs="Arial"/>
          <w:b/>
          <w:bCs/>
          <w:sz w:val="24"/>
          <w:szCs w:val="24"/>
        </w:rPr>
        <w:t>How would you describe your sexual orientation?</w:t>
      </w:r>
      <w:r w:rsidRPr="00F015F0">
        <w:rPr>
          <w:rFonts w:ascii="MS Gothic" w:eastAsia="MS Gothic" w:hAnsi="MS Gothic" w:cs="MS Gothic" w:hint="eastAsia"/>
          <w:b/>
          <w:bCs/>
          <w:sz w:val="24"/>
          <w:szCs w:val="24"/>
        </w:rPr>
        <w:t> </w:t>
      </w:r>
    </w:p>
    <w:p w14:paraId="0EC8FABD"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Heterosexual / Straight</w:t>
      </w:r>
      <w:r w:rsidRPr="00D15619">
        <w:rPr>
          <w:rFonts w:ascii="MS Gothic" w:eastAsia="MS Gothic" w:hAnsi="MS Gothic" w:cs="MS Gothic" w:hint="eastAsia"/>
          <w:sz w:val="24"/>
          <w:szCs w:val="24"/>
        </w:rPr>
        <w:t> </w:t>
      </w:r>
    </w:p>
    <w:p w14:paraId="13E4F540"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Gay or Lesbian</w:t>
      </w:r>
      <w:r w:rsidRPr="00D15619">
        <w:rPr>
          <w:rFonts w:ascii="MS Gothic" w:eastAsia="MS Gothic" w:hAnsi="MS Gothic" w:cs="MS Gothic" w:hint="eastAsia"/>
          <w:sz w:val="24"/>
          <w:szCs w:val="24"/>
        </w:rPr>
        <w:t> </w:t>
      </w:r>
    </w:p>
    <w:p w14:paraId="34672A4B"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Bisexual</w:t>
      </w:r>
      <w:r w:rsidRPr="00D15619">
        <w:rPr>
          <w:rFonts w:ascii="MS Gothic" w:eastAsia="MS Gothic" w:hAnsi="MS Gothic" w:cs="MS Gothic" w:hint="eastAsia"/>
          <w:sz w:val="24"/>
          <w:szCs w:val="24"/>
        </w:rPr>
        <w:t> </w:t>
      </w:r>
    </w:p>
    <w:p w14:paraId="2B816F90"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Queer</w:t>
      </w:r>
      <w:r w:rsidRPr="00D15619">
        <w:rPr>
          <w:rFonts w:ascii="MS Gothic" w:eastAsia="MS Gothic" w:hAnsi="MS Gothic" w:cs="MS Gothic" w:hint="eastAsia"/>
          <w:sz w:val="24"/>
          <w:szCs w:val="24"/>
        </w:rPr>
        <w:t> </w:t>
      </w:r>
    </w:p>
    <w:p w14:paraId="1817ADE6"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Prefer not to say</w:t>
      </w:r>
      <w:r w:rsidRPr="00D15619">
        <w:rPr>
          <w:rFonts w:ascii="MS Gothic" w:eastAsia="MS Gothic" w:hAnsi="MS Gothic" w:cs="MS Gothic" w:hint="eastAsia"/>
          <w:sz w:val="24"/>
          <w:szCs w:val="24"/>
        </w:rPr>
        <w:t> </w:t>
      </w:r>
    </w:p>
    <w:p w14:paraId="0986A712" w14:textId="1FA1AA87" w:rsidR="00D15619" w:rsidRPr="00D15619" w:rsidRDefault="00D15619" w:rsidP="00D15619">
      <w:pPr>
        <w:rPr>
          <w:rFonts w:ascii="Arial" w:hAnsi="Arial" w:cs="Arial"/>
          <w:sz w:val="24"/>
          <w:szCs w:val="24"/>
        </w:rPr>
      </w:pPr>
      <w:r w:rsidRPr="00D15619">
        <w:rPr>
          <w:rFonts w:ascii="Arial" w:hAnsi="Arial" w:cs="Arial"/>
          <w:sz w:val="24"/>
          <w:szCs w:val="24"/>
        </w:rPr>
        <w:lastRenderedPageBreak/>
        <w:t>Other:</w:t>
      </w:r>
    </w:p>
    <w:p w14:paraId="765ADC20" w14:textId="77777777" w:rsidR="00F015F0" w:rsidRPr="00F015F0" w:rsidRDefault="00D15619" w:rsidP="00D15619">
      <w:pPr>
        <w:rPr>
          <w:rFonts w:ascii="MS Gothic" w:eastAsia="MS Gothic" w:hAnsi="MS Gothic" w:cs="MS Gothic"/>
          <w:b/>
          <w:bCs/>
          <w:sz w:val="24"/>
          <w:szCs w:val="24"/>
        </w:rPr>
      </w:pPr>
      <w:r w:rsidRPr="00F015F0">
        <w:rPr>
          <w:rFonts w:ascii="Arial" w:hAnsi="Arial" w:cs="Arial"/>
          <w:b/>
          <w:bCs/>
          <w:sz w:val="24"/>
          <w:szCs w:val="24"/>
        </w:rPr>
        <w:t>What is your religion or belief, if any?</w:t>
      </w:r>
      <w:r w:rsidRPr="00F015F0">
        <w:rPr>
          <w:rFonts w:ascii="MS Gothic" w:eastAsia="MS Gothic" w:hAnsi="MS Gothic" w:cs="MS Gothic" w:hint="eastAsia"/>
          <w:b/>
          <w:bCs/>
          <w:sz w:val="24"/>
          <w:szCs w:val="24"/>
        </w:rPr>
        <w:t> </w:t>
      </w:r>
    </w:p>
    <w:p w14:paraId="36D37C71"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No religion</w:t>
      </w:r>
      <w:r w:rsidRPr="00D15619">
        <w:rPr>
          <w:rFonts w:ascii="MS Gothic" w:eastAsia="MS Gothic" w:hAnsi="MS Gothic" w:cs="MS Gothic" w:hint="eastAsia"/>
          <w:sz w:val="24"/>
          <w:szCs w:val="24"/>
        </w:rPr>
        <w:t> </w:t>
      </w:r>
    </w:p>
    <w:p w14:paraId="111879B9"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Christian</w:t>
      </w:r>
      <w:r w:rsidRPr="00D15619">
        <w:rPr>
          <w:rFonts w:ascii="MS Gothic" w:eastAsia="MS Gothic" w:hAnsi="MS Gothic" w:cs="MS Gothic" w:hint="eastAsia"/>
          <w:sz w:val="24"/>
          <w:szCs w:val="24"/>
        </w:rPr>
        <w:t> </w:t>
      </w:r>
    </w:p>
    <w:p w14:paraId="3D0B6C84"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Muslim</w:t>
      </w:r>
      <w:r w:rsidRPr="00D15619">
        <w:rPr>
          <w:rFonts w:ascii="MS Gothic" w:eastAsia="MS Gothic" w:hAnsi="MS Gothic" w:cs="MS Gothic" w:hint="eastAsia"/>
          <w:sz w:val="24"/>
          <w:szCs w:val="24"/>
        </w:rPr>
        <w:t> </w:t>
      </w:r>
    </w:p>
    <w:p w14:paraId="3BF36533"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Hindu</w:t>
      </w:r>
      <w:r w:rsidRPr="00D15619">
        <w:rPr>
          <w:rFonts w:ascii="MS Gothic" w:eastAsia="MS Gothic" w:hAnsi="MS Gothic" w:cs="MS Gothic" w:hint="eastAsia"/>
          <w:sz w:val="24"/>
          <w:szCs w:val="24"/>
        </w:rPr>
        <w:t> </w:t>
      </w:r>
    </w:p>
    <w:p w14:paraId="185C984F"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Jewish</w:t>
      </w:r>
      <w:r w:rsidRPr="00D15619">
        <w:rPr>
          <w:rFonts w:ascii="MS Gothic" w:eastAsia="MS Gothic" w:hAnsi="MS Gothic" w:cs="MS Gothic" w:hint="eastAsia"/>
          <w:sz w:val="24"/>
          <w:szCs w:val="24"/>
        </w:rPr>
        <w:t> </w:t>
      </w:r>
    </w:p>
    <w:p w14:paraId="7F282A34"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Sikh</w:t>
      </w:r>
      <w:r w:rsidRPr="00D15619">
        <w:rPr>
          <w:rFonts w:ascii="MS Gothic" w:eastAsia="MS Gothic" w:hAnsi="MS Gothic" w:cs="MS Gothic" w:hint="eastAsia"/>
          <w:sz w:val="24"/>
          <w:szCs w:val="24"/>
        </w:rPr>
        <w:t> </w:t>
      </w:r>
    </w:p>
    <w:p w14:paraId="58C7406F"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Buddhist</w:t>
      </w:r>
      <w:r w:rsidRPr="00D15619">
        <w:rPr>
          <w:rFonts w:ascii="MS Gothic" w:eastAsia="MS Gothic" w:hAnsi="MS Gothic" w:cs="MS Gothic" w:hint="eastAsia"/>
          <w:sz w:val="24"/>
          <w:szCs w:val="24"/>
        </w:rPr>
        <w:t> </w:t>
      </w:r>
    </w:p>
    <w:p w14:paraId="6538798A" w14:textId="77777777" w:rsidR="00F015F0" w:rsidRDefault="00D15619" w:rsidP="00D15619">
      <w:pPr>
        <w:rPr>
          <w:rFonts w:ascii="MS Gothic" w:eastAsia="MS Gothic" w:hAnsi="MS Gothic" w:cs="MS Gothic"/>
          <w:sz w:val="24"/>
          <w:szCs w:val="24"/>
        </w:rPr>
      </w:pPr>
      <w:r w:rsidRPr="00D15619">
        <w:rPr>
          <w:rFonts w:ascii="Arial" w:hAnsi="Arial" w:cs="Arial"/>
          <w:sz w:val="24"/>
          <w:szCs w:val="24"/>
        </w:rPr>
        <w:t>Prefer not to say</w:t>
      </w:r>
      <w:r w:rsidRPr="00D15619">
        <w:rPr>
          <w:rFonts w:ascii="MS Gothic" w:eastAsia="MS Gothic" w:hAnsi="MS Gothic" w:cs="MS Gothic" w:hint="eastAsia"/>
          <w:sz w:val="24"/>
          <w:szCs w:val="24"/>
        </w:rPr>
        <w:t> </w:t>
      </w:r>
    </w:p>
    <w:p w14:paraId="0DC406C1" w14:textId="6EFFC514" w:rsidR="00D15619" w:rsidRPr="00D15619" w:rsidRDefault="00D15619" w:rsidP="00D15619">
      <w:pPr>
        <w:rPr>
          <w:rFonts w:ascii="Arial" w:hAnsi="Arial" w:cs="Arial"/>
          <w:sz w:val="24"/>
          <w:szCs w:val="24"/>
        </w:rPr>
      </w:pPr>
      <w:r w:rsidRPr="00D15619">
        <w:rPr>
          <w:rFonts w:ascii="Arial" w:hAnsi="Arial" w:cs="Arial"/>
          <w:sz w:val="24"/>
          <w:szCs w:val="24"/>
        </w:rPr>
        <w:t>Other:</w:t>
      </w:r>
    </w:p>
    <w:p w14:paraId="4FDCB885" w14:textId="3443C9D8" w:rsidR="00C028C9" w:rsidRPr="00F015F0" w:rsidRDefault="00D15619" w:rsidP="00D15619">
      <w:pPr>
        <w:rPr>
          <w:rFonts w:ascii="Arial" w:hAnsi="Arial" w:cs="Arial"/>
          <w:b/>
          <w:bCs/>
          <w:sz w:val="24"/>
          <w:szCs w:val="24"/>
        </w:rPr>
      </w:pPr>
      <w:r w:rsidRPr="00F015F0">
        <w:rPr>
          <w:rFonts w:ascii="Arial" w:hAnsi="Arial" w:cs="Arial"/>
          <w:b/>
          <w:bCs/>
          <w:sz w:val="24"/>
          <w:szCs w:val="24"/>
        </w:rPr>
        <w:t>What is your postcode?</w:t>
      </w:r>
      <w:r w:rsidRPr="00F015F0">
        <w:rPr>
          <w:rFonts w:ascii="MS Gothic" w:eastAsia="MS Gothic" w:hAnsi="MS Gothic" w:cs="MS Gothic" w:hint="eastAsia"/>
          <w:b/>
          <w:bCs/>
          <w:sz w:val="24"/>
          <w:szCs w:val="24"/>
        </w:rPr>
        <w:t> </w:t>
      </w:r>
      <w:r w:rsidRPr="00F015F0">
        <w:rPr>
          <w:rFonts w:ascii="Arial" w:hAnsi="Arial" w:cs="Arial"/>
          <w:b/>
          <w:bCs/>
          <w:sz w:val="24"/>
          <w:szCs w:val="24"/>
        </w:rPr>
        <w:t>We use this to understand the geographic spread of applicants.</w:t>
      </w:r>
    </w:p>
    <w:sectPr w:rsidR="00C028C9" w:rsidRPr="00F015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F5B77"/>
    <w:multiLevelType w:val="hybridMultilevel"/>
    <w:tmpl w:val="D2B4EE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1069888">
    <w:abstractNumId w:val="8"/>
  </w:num>
  <w:num w:numId="2" w16cid:durableId="1295598899">
    <w:abstractNumId w:val="6"/>
  </w:num>
  <w:num w:numId="3" w16cid:durableId="846745677">
    <w:abstractNumId w:val="5"/>
  </w:num>
  <w:num w:numId="4" w16cid:durableId="446585852">
    <w:abstractNumId w:val="4"/>
  </w:num>
  <w:num w:numId="5" w16cid:durableId="1549368887">
    <w:abstractNumId w:val="7"/>
  </w:num>
  <w:num w:numId="6" w16cid:durableId="730621949">
    <w:abstractNumId w:val="3"/>
  </w:num>
  <w:num w:numId="7" w16cid:durableId="413599333">
    <w:abstractNumId w:val="2"/>
  </w:num>
  <w:num w:numId="8" w16cid:durableId="1089161702">
    <w:abstractNumId w:val="1"/>
  </w:num>
  <w:num w:numId="9" w16cid:durableId="2059083896">
    <w:abstractNumId w:val="0"/>
  </w:num>
  <w:num w:numId="10" w16cid:durableId="76758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172DC"/>
    <w:rsid w:val="00AA1D8D"/>
    <w:rsid w:val="00B13DA3"/>
    <w:rsid w:val="00B47730"/>
    <w:rsid w:val="00C028C9"/>
    <w:rsid w:val="00CB0664"/>
    <w:rsid w:val="00D15619"/>
    <w:rsid w:val="00F015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6C3"/>
  <w14:defaultImageDpi w14:val="300"/>
  <w15:docId w15:val="{63A2715F-E3D0-9D4E-A9E1-56437F5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Booth, Alice</cp:lastModifiedBy>
  <cp:revision>3</cp:revision>
  <dcterms:created xsi:type="dcterms:W3CDTF">2026-05-19T11:05:00Z</dcterms:created>
  <dcterms:modified xsi:type="dcterms:W3CDTF">2026-05-19T11:27:00Z</dcterms:modified>
  <cp:category/>
</cp:coreProperties>
</file>